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8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Новгородской области</w:t>
      </w:r>
    </w:p>
    <w:p w14:paraId="47EA8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автономное профессиональное образовательное учреждение</w:t>
      </w:r>
    </w:p>
    <w:p w14:paraId="72529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«Валдайский аграрный техникум»</w:t>
      </w:r>
    </w:p>
    <w:p w14:paraId="31A6025D">
      <w:pPr>
        <w:ind w:left="5500" w:firstLine="848" w:firstLineChars="303"/>
        <w:rPr>
          <w:rFonts w:ascii="Times New Roman" w:hAnsi="Times New Roman" w:cs="Times New Roman"/>
          <w:sz w:val="28"/>
          <w:szCs w:val="28"/>
        </w:rPr>
      </w:pPr>
    </w:p>
    <w:p w14:paraId="2938D14E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40005</wp:posOffset>
                </wp:positionV>
                <wp:extent cx="3411855" cy="2444750"/>
                <wp:effectExtent l="4445" t="4445" r="12700" b="19685"/>
                <wp:wrapSquare wrapText="bothSides"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8FC2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84D96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Рассмотрено:</w:t>
                            </w:r>
                          </w:p>
                          <w:p w14:paraId="545C0A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Предметно-цикловой комиссией</w:t>
                            </w:r>
                          </w:p>
                          <w:p w14:paraId="303A47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общеобразовательных дисциплин</w:t>
                            </w:r>
                          </w:p>
                          <w:p w14:paraId="09A1407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Председатель: _________Гурьева Е. Н.</w:t>
                            </w:r>
                          </w:p>
                          <w:p w14:paraId="483C844D">
                            <w:pPr>
                              <w:ind w:left="0" w:leftChars="0" w:firstLine="0" w:firstLineChars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«___»________________2024 г.</w:t>
                            </w:r>
                          </w:p>
                          <w:p w14:paraId="63C9E5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3.15pt;height:192.5pt;width:268.6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sRhwLXAAAACAEAAA8AAAAAAAAAAQAgAAAAIgAAAGRycy9kb3ducmV2LnhtbFBLAQIUABQA&#10;AAAIAIdO4kAWmN3OKgIAAGUEAAAOAAAAAAAAAAEAIAAAACY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68FC2F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84D96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Рассмотрено:</w:t>
                      </w:r>
                    </w:p>
                    <w:p w14:paraId="545C0A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Предметно-цикловой комиссией</w:t>
                      </w:r>
                    </w:p>
                    <w:p w14:paraId="303A47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общеобразовательных дисциплин</w:t>
                      </w:r>
                    </w:p>
                    <w:p w14:paraId="09A1407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Председатель: _________Гурьева Е. Н.</w:t>
                      </w:r>
                    </w:p>
                    <w:p w14:paraId="483C844D">
                      <w:pPr>
                        <w:ind w:left="0" w:leftChars="0" w:firstLine="0" w:firstLineChars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«___»________________2024 г.</w:t>
                      </w:r>
                    </w:p>
                    <w:p w14:paraId="63C9E5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AC370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F00BD34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 w14:paraId="3EAD8E98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учебно-методической работе</w:t>
      </w:r>
    </w:p>
    <w:p w14:paraId="44D0EED8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_______________С.О. Иванова</w:t>
      </w:r>
    </w:p>
    <w:p w14:paraId="132B9E57">
      <w:pPr>
        <w:ind w:left="5400" w:leftChars="27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«___»________________2024 г.</w:t>
      </w:r>
    </w:p>
    <w:p w14:paraId="4F97675E">
      <w:pPr>
        <w:ind w:left="4000" w:leftChars="2000" w:firstLine="840" w:firstLineChars="300"/>
        <w:rPr>
          <w:rFonts w:ascii="Times New Roman" w:hAnsi="Times New Roman" w:cs="Times New Roman"/>
          <w:sz w:val="28"/>
          <w:szCs w:val="28"/>
        </w:rPr>
      </w:pPr>
    </w:p>
    <w:p w14:paraId="706DC88A">
      <w:pPr>
        <w:pStyle w:val="2"/>
        <w:spacing w:before="90"/>
        <w:ind w:left="1160" w:right="1164"/>
        <w:jc w:val="center"/>
        <w:rPr>
          <w:sz w:val="28"/>
          <w:szCs w:val="28"/>
        </w:rPr>
      </w:pPr>
    </w:p>
    <w:p w14:paraId="17012852">
      <w:pPr>
        <w:spacing w:after="199"/>
        <w:ind w:left="14"/>
      </w:pPr>
    </w:p>
    <w:p w14:paraId="17ECA863">
      <w:pPr>
        <w:spacing w:after="222"/>
        <w:ind w:right="792"/>
        <w:jc w:val="both"/>
      </w:pPr>
    </w:p>
    <w:p w14:paraId="55BBD9FD">
      <w:pPr>
        <w:pStyle w:val="2"/>
        <w:ind w:left="0" w:leftChars="0" w:firstLine="0" w:firstLineChars="0"/>
        <w:jc w:val="both"/>
      </w:pPr>
    </w:p>
    <w:p w14:paraId="56042EB0">
      <w:pPr>
        <w:spacing w:after="53" w:line="415" w:lineRule="auto"/>
        <w:ind w:left="2800" w:leftChars="0" w:right="1066" w:rightChars="0" w:hanging="1057" w:firstLineChars="0"/>
        <w:jc w:val="center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>КОМПЛЕКТ</w:t>
      </w:r>
    </w:p>
    <w:p w14:paraId="78D0C047">
      <w:pPr>
        <w:spacing w:after="53" w:line="415" w:lineRule="auto"/>
        <w:ind w:left="2800" w:leftChars="0" w:right="1066" w:rightChars="0" w:hanging="1057" w:firstLineChars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hint="default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>КОНТРОЛЬНО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-</w:t>
      </w:r>
      <w:r>
        <w:rPr>
          <w:rFonts w:ascii="Times New Roman" w:hAnsi="Times New Roman" w:eastAsia="Times New Roman" w:cs="Times New Roman"/>
          <w:b/>
          <w:sz w:val="28"/>
        </w:rPr>
        <w:t>ОЦЕНОЧНЫХ СРЕДСТВ</w:t>
      </w:r>
    </w:p>
    <w:p w14:paraId="12E33972">
      <w:pPr>
        <w:spacing w:after="53" w:line="415" w:lineRule="auto"/>
        <w:ind w:left="2800" w:leftChars="0" w:right="1066" w:rightChars="0" w:hanging="1057" w:firstLineChars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по учебной дисциплине</w:t>
      </w:r>
    </w:p>
    <w:p w14:paraId="211BB17E">
      <w:pPr>
        <w:spacing w:after="53" w:line="415" w:lineRule="auto"/>
        <w:ind w:left="3688" w:right="2129" w:hanging="1057"/>
        <w:jc w:val="center"/>
        <w:rPr>
          <w:rFonts w:hint="default"/>
          <w:lang w:val="ru-RU"/>
        </w:rPr>
      </w:pPr>
      <w:r>
        <w:rPr>
          <w:rFonts w:ascii="Times New Roman" w:hAnsi="Times New Roman" w:eastAsia="Times New Roman" w:cs="Times New Roman"/>
          <w:b/>
          <w:sz w:val="28"/>
        </w:rPr>
        <w:t>ОП. 06 О</w:t>
      </w:r>
      <w:r>
        <w:rPr>
          <w:rFonts w:cs="Times New Roman"/>
          <w:b/>
          <w:sz w:val="28"/>
          <w:lang w:val="ru-RU"/>
        </w:rPr>
        <w:t>ХРАНА</w:t>
      </w:r>
      <w:r>
        <w:rPr>
          <w:rFonts w:hint="default" w:cs="Times New Roman"/>
          <w:b/>
          <w:sz w:val="28"/>
          <w:lang w:val="ru-RU"/>
        </w:rPr>
        <w:t xml:space="preserve"> ТРУДА</w:t>
      </w:r>
    </w:p>
    <w:p w14:paraId="3CBA8A4A">
      <w:pPr>
        <w:spacing w:after="210"/>
        <w:ind w:left="10" w:right="87" w:hanging="10"/>
        <w:jc w:val="center"/>
        <w:rPr>
          <w:rFonts w:ascii="Times New Roman" w:hAnsi="Times New Roman" w:eastAsia="Times New Roman" w:cs="Times New Roman"/>
          <w:sz w:val="28"/>
        </w:rPr>
      </w:pPr>
    </w:p>
    <w:p w14:paraId="46E04A1A">
      <w:pPr>
        <w:spacing w:after="210"/>
        <w:ind w:left="10" w:right="87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Основной профессиональной образовательной программы (ОПОП) </w:t>
      </w:r>
    </w:p>
    <w:p w14:paraId="3E3795A7">
      <w:pPr>
        <w:spacing w:after="210"/>
        <w:ind w:left="10" w:right="82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по профессии СПО </w:t>
      </w:r>
    </w:p>
    <w:p w14:paraId="221747B3">
      <w:pPr>
        <w:spacing w:after="94"/>
        <w:ind w:left="10" w:right="83" w:hanging="10"/>
        <w:jc w:val="center"/>
      </w:pPr>
      <w:r>
        <w:rPr>
          <w:rFonts w:ascii="Times New Roman" w:hAnsi="Times New Roman" w:eastAsia="Times New Roman" w:cs="Times New Roman"/>
          <w:sz w:val="28"/>
        </w:rPr>
        <w:t xml:space="preserve">35.01.27 Мастер сельскохозяйственного производства   </w:t>
      </w:r>
    </w:p>
    <w:p w14:paraId="3ADC0A39">
      <w:pPr>
        <w:ind w:right="14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41ABE2D7">
      <w:pPr>
        <w:spacing w:after="156"/>
        <w:ind w:right="801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518AC9C7">
      <w:pPr>
        <w:spacing w:after="161"/>
        <w:ind w:left="14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2838A5B6">
      <w:pPr>
        <w:spacing w:after="202"/>
        <w:ind w:right="24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44494EB2">
      <w:pPr>
        <w:spacing w:after="171"/>
        <w:ind w:left="274" w:right="338" w:hanging="10"/>
        <w:jc w:val="center"/>
      </w:pPr>
    </w:p>
    <w:p w14:paraId="603C6899">
      <w:pPr>
        <w:spacing w:after="0"/>
        <w:ind w:left="8787"/>
        <w:rPr>
          <w:rFonts w:ascii="Times New Roman" w:hAnsi="Times New Roman" w:eastAsia="Times New Roman" w:cs="Times New Roman"/>
          <w:sz w:val="28"/>
        </w:rPr>
      </w:pPr>
    </w:p>
    <w:p w14:paraId="7A551AFF">
      <w:pPr>
        <w:spacing w:after="0"/>
        <w:ind w:left="8787"/>
        <w:rPr>
          <w:rFonts w:ascii="Times New Roman" w:hAnsi="Times New Roman" w:eastAsia="Times New Roman" w:cs="Times New Roman"/>
          <w:sz w:val="28"/>
        </w:rPr>
      </w:pPr>
    </w:p>
    <w:p w14:paraId="3B624A8B">
      <w:pPr>
        <w:spacing w:after="0"/>
        <w:ind w:left="8787"/>
        <w:rPr>
          <w:rFonts w:ascii="Times New Roman" w:hAnsi="Times New Roman" w:eastAsia="Times New Roman" w:cs="Times New Roman"/>
          <w:sz w:val="28"/>
        </w:rPr>
      </w:pPr>
    </w:p>
    <w:p w14:paraId="6DB4BEBD">
      <w:pPr>
        <w:spacing w:after="0"/>
        <w:ind w:left="8787"/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7A3D7578">
      <w:pPr>
        <w:spacing w:after="338"/>
        <w:ind w:left="14"/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</w:p>
    <w:p w14:paraId="6B4AB367">
      <w:pPr>
        <w:spacing w:after="107" w:line="264" w:lineRule="auto"/>
        <w:ind w:left="14" w:right="177" w:firstLine="427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lang w:val="ru-RU"/>
        </w:rPr>
        <w:t>г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  <w:t>.Валдай</w:t>
      </w:r>
    </w:p>
    <w:p w14:paraId="08DF1CB8">
      <w:pPr>
        <w:spacing w:after="107" w:line="264" w:lineRule="auto"/>
        <w:ind w:left="14" w:right="177" w:firstLine="427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  <w:t>2024г.</w:t>
      </w:r>
    </w:p>
    <w:p w14:paraId="5681265E">
      <w:pPr>
        <w:rPr>
          <w:lang w:eastAsia="ru-RU"/>
        </w:rPr>
      </w:pPr>
    </w:p>
    <w:p w14:paraId="6003755C">
      <w:pPr>
        <w:rPr>
          <w:lang w:eastAsia="ru-RU"/>
        </w:rPr>
      </w:pPr>
      <w:r>
        <w:rPr>
          <w:lang w:eastAsia="ru-RU"/>
        </w:rPr>
        <w:br w:type="page"/>
      </w:r>
    </w:p>
    <w:p w14:paraId="487A7139">
      <w:pPr>
        <w:keepNext/>
        <w:keepLines/>
        <w:suppressLineNumbers/>
        <w:suppressAutoHyphens/>
        <w:spacing w:line="360" w:lineRule="auto"/>
        <w:rPr>
          <w:lang w:eastAsia="ru-RU"/>
        </w:rPr>
      </w:pPr>
    </w:p>
    <w:p w14:paraId="777FA216">
      <w:pPr>
        <w:spacing w:after="107" w:line="264" w:lineRule="auto"/>
        <w:ind w:left="14" w:right="177" w:firstLine="427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Комплект контрольно-оценочных средств разработан на основе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Федерального государственного образовательного стандарта среднего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профессионального образования по специальности 35.01.27«Мастер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сельскохозяйственного производства»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Разработчик(и):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ОАПОУ «ВАТ»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 xml:space="preserve"> 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 xml:space="preserve"> ПРЕПОДАВАТЕЛЬ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 xml:space="preserve">       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ru-RU" w:eastAsia="zh-CN"/>
        </w:rPr>
        <w:t>Котова А.Е.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___________________ _________________ _____________________</w:t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br w:type="textWrapping"/>
      </w:r>
      <w:r>
        <w:rPr>
          <w:rFonts w:hint="default" w:ascii="Times New Roman" w:hAnsi="Times New Roman" w:eastAsia="Times New Roman" w:cs="Times New Roman"/>
          <w:b w:val="0"/>
          <w:bCs/>
          <w:sz w:val="28"/>
          <w:lang w:val="en-US" w:eastAsia="zh-CN"/>
        </w:rPr>
        <w:t>(место работы) (занимаемая должность) (инициалы, фамилия)</w:t>
      </w:r>
    </w:p>
    <w:p w14:paraId="5C2536BC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14:paraId="6AD0E346">
      <w:pPr>
        <w:keepNext/>
        <w:keepLines/>
        <w:suppressLineNumbers/>
        <w:suppressAutoHyphens/>
        <w:spacing w:line="360" w:lineRule="auto"/>
        <w:rPr>
          <w:b/>
          <w:sz w:val="24"/>
          <w:szCs w:val="24"/>
          <w:lang w:eastAsia="ru-RU"/>
        </w:rPr>
      </w:pPr>
      <w:bookmarkStart w:id="1" w:name="_GoBack"/>
      <w:bookmarkEnd w:id="1"/>
    </w:p>
    <w:p w14:paraId="73CC83A6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>
        <w:rPr>
          <w:b/>
          <w:sz w:val="28"/>
          <w:szCs w:val="28"/>
          <w:lang w:eastAsia="ru-RU"/>
        </w:rPr>
        <w:t xml:space="preserve"> Общие положения</w:t>
      </w:r>
    </w:p>
    <w:p w14:paraId="11C51BA7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  <w:tab/>
      </w:r>
      <w:bookmarkStart w:id="0" w:name="_Hlk34555618"/>
      <w:r>
        <w:rPr>
          <w:sz w:val="24"/>
          <w:szCs w:val="24"/>
        </w:rPr>
        <w:t>Контрольно-оценочные средства (КОС) разработаны в соответствии с требованиями основной профессиональной образовательной программы (ОПОП) и Федерального государственного стандарта попрофессии</w:t>
      </w:r>
      <w:r>
        <w:rPr>
          <w:iCs/>
          <w:sz w:val="24"/>
          <w:szCs w:val="24"/>
        </w:rPr>
        <w:t>35.01.11 Мастер сельскохозяйственного производства</w:t>
      </w:r>
      <w:r>
        <w:rPr>
          <w:sz w:val="24"/>
          <w:szCs w:val="24"/>
        </w:rPr>
        <w:t xml:space="preserve"> программы учебной дисциплины ОП.11. Охрана труда</w:t>
      </w:r>
      <w:r>
        <w:rPr>
          <w:bCs/>
          <w:sz w:val="24"/>
          <w:szCs w:val="24"/>
        </w:rPr>
        <w:t>.</w:t>
      </w:r>
    </w:p>
    <w:p w14:paraId="77EF25FD">
      <w:pPr>
        <w:pStyle w:val="36"/>
        <w:tabs>
          <w:tab w:val="left" w:pos="567"/>
        </w:tabs>
        <w:spacing w:before="0" w:after="0" w:line="360" w:lineRule="auto"/>
        <w:ind w:left="0" w:right="-83"/>
        <w:jc w:val="both"/>
      </w:pPr>
      <w:r>
        <w:rPr>
          <w:color w:val="FF0000"/>
        </w:rPr>
        <w:tab/>
      </w:r>
      <w:r>
        <w:t xml:space="preserve">Контрольно-оценочные средства предназначены для контроля и оценки образовательных достижений студентов, освоивших программу учебной дисциплины Охрана труда по профессии </w:t>
      </w:r>
      <w:r>
        <w:rPr>
          <w:iCs/>
        </w:rPr>
        <w:t xml:space="preserve">35.01.11 Мастер сельскохозяйственного производства </w:t>
      </w:r>
      <w:r>
        <w:t>.</w:t>
      </w:r>
    </w:p>
    <w:bookmarkEnd w:id="0"/>
    <w:p w14:paraId="597F2F5F">
      <w:pPr>
        <w:spacing w:line="360" w:lineRule="auto"/>
        <w:ind w:firstLine="142"/>
        <w:jc w:val="both"/>
        <w:rPr>
          <w:sz w:val="28"/>
          <w:szCs w:val="28"/>
        </w:rPr>
      </w:pPr>
    </w:p>
    <w:p w14:paraId="2C1D36E3">
      <w:pPr>
        <w:keepNext/>
        <w:keepLines/>
        <w:suppressLineNumbers/>
        <w:suppressAutoHyphens/>
        <w:jc w:val="both"/>
        <w:rPr>
          <w:bCs/>
          <w:i/>
          <w:sz w:val="24"/>
          <w:szCs w:val="24"/>
          <w:lang w:eastAsia="ru-RU"/>
        </w:rPr>
      </w:pPr>
    </w:p>
    <w:tbl>
      <w:tblPr>
        <w:tblStyle w:val="1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6"/>
      </w:tblGrid>
      <w:tr w14:paraId="446AC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000" w:type="pct"/>
          </w:tcPr>
          <w:p w14:paraId="6D88EF8F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14:paraId="5A1AC014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</w:tr>
      <w:tr w14:paraId="4C5052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00" w:type="pct"/>
          </w:tcPr>
          <w:p w14:paraId="4AA7D5ED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 1.</w:t>
            </w:r>
            <w:r>
              <w:rPr>
                <w:i/>
                <w:sz w:val="28"/>
                <w:szCs w:val="28"/>
              </w:rPr>
              <w:t>Оценивать состояние охраны труда на производственном объекте. Пользоваться средствами индивидуальной и групповой защиты.</w:t>
            </w:r>
          </w:p>
        </w:tc>
      </w:tr>
      <w:tr w14:paraId="48F5C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00" w:type="pct"/>
          </w:tcPr>
          <w:p w14:paraId="2C1F0907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 2.</w:t>
            </w:r>
            <w:r>
              <w:rPr>
                <w:i/>
                <w:sz w:val="28"/>
                <w:szCs w:val="28"/>
              </w:rPr>
              <w:t>Применять безопасные приемы труда на территории предприятия и в производственных помещениях.</w:t>
            </w:r>
          </w:p>
        </w:tc>
      </w:tr>
      <w:tr w14:paraId="7EB06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00" w:type="pct"/>
          </w:tcPr>
          <w:p w14:paraId="7816A27A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У3.</w:t>
            </w:r>
            <w:r>
              <w:rPr>
                <w:i/>
                <w:sz w:val="28"/>
                <w:szCs w:val="28"/>
              </w:rPr>
              <w:t>Определять и проводить анализ опасных и вредных факторов в сфере профессиональной деятельности</w:t>
            </w:r>
          </w:p>
        </w:tc>
      </w:tr>
      <w:tr w14:paraId="1210AC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00" w:type="pct"/>
          </w:tcPr>
          <w:p w14:paraId="6176D1C7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У4.</w:t>
            </w:r>
            <w:r>
              <w:rPr>
                <w:i/>
                <w:sz w:val="28"/>
                <w:szCs w:val="28"/>
              </w:rPr>
              <w:t xml:space="preserve"> Использовать противопожарную технику. Соблюдать правила безопасности труда, производственной санитарии и пожарной безопасности.</w:t>
            </w:r>
          </w:p>
        </w:tc>
      </w:tr>
      <w:tr w14:paraId="1EB2E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000" w:type="pct"/>
          </w:tcPr>
          <w:p w14:paraId="44A5D5BF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1.</w:t>
            </w:r>
            <w:r>
              <w:rPr>
                <w:i/>
                <w:sz w:val="28"/>
                <w:szCs w:val="28"/>
              </w:rPr>
              <w:t>Законодательство в области охраны труда. Виды и правила проведения инструктажей по охране труда.</w:t>
            </w:r>
          </w:p>
        </w:tc>
      </w:tr>
      <w:tr w14:paraId="307BE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5000" w:type="pct"/>
          </w:tcPr>
          <w:p w14:paraId="20540870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2.</w:t>
            </w:r>
            <w:r>
              <w:rPr>
                <w:i/>
                <w:sz w:val="28"/>
                <w:szCs w:val="28"/>
              </w:rPr>
              <w:t>Возможные опасные и вредные факторы и средства защиты. Действие токсичных веществ на организм человека. Правила безопасной эксплуатации электроустановок</w:t>
            </w:r>
          </w:p>
        </w:tc>
      </w:tr>
      <w:tr w14:paraId="332944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000" w:type="pct"/>
          </w:tcPr>
          <w:p w14:paraId="14CD1876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3.</w:t>
            </w:r>
            <w:r>
              <w:rPr>
                <w:i/>
                <w:sz w:val="28"/>
                <w:szCs w:val="28"/>
              </w:rPr>
              <w:t>Нормативные документы по охране труда и здоровья, основы профгигиены, проф.санитарии и пожарной безопасности. Меры предупреждения пожаров и взрывов. Основные причины возникновения пожаров и взрывов</w:t>
            </w:r>
          </w:p>
        </w:tc>
      </w:tr>
      <w:tr w14:paraId="2AAB2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000" w:type="pct"/>
          </w:tcPr>
          <w:p w14:paraId="0AAC65AC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4.</w:t>
            </w:r>
            <w:r>
              <w:rPr>
                <w:i/>
                <w:sz w:val="28"/>
                <w:szCs w:val="28"/>
              </w:rPr>
              <w:t>Общие требования безопасности на территории предприятия и производственных помещениях</w:t>
            </w:r>
          </w:p>
        </w:tc>
      </w:tr>
      <w:tr w14:paraId="384442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000" w:type="pct"/>
          </w:tcPr>
          <w:p w14:paraId="760EEE2E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5.</w:t>
            </w:r>
            <w:r>
              <w:rPr>
                <w:i/>
                <w:sz w:val="28"/>
                <w:szCs w:val="28"/>
              </w:rPr>
              <w:t>Особенности обеспечения безопасных условий труда на производстве. Права и обязанности работников в области охраны труда</w:t>
            </w:r>
          </w:p>
        </w:tc>
      </w:tr>
      <w:tr w14:paraId="073666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000" w:type="pct"/>
          </w:tcPr>
          <w:p w14:paraId="7BF29F97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6.</w:t>
            </w:r>
            <w:r>
              <w:rPr>
                <w:i/>
                <w:sz w:val="28"/>
                <w:szCs w:val="28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производственной санитарии</w:t>
            </w:r>
          </w:p>
        </w:tc>
      </w:tr>
      <w:tr w14:paraId="457DB5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000" w:type="pct"/>
          </w:tcPr>
          <w:p w14:paraId="2210720D">
            <w:pPr>
              <w:keepNext/>
              <w:keepLines/>
              <w:suppressLineNumbers/>
              <w:suppressAutoHyphens/>
              <w:ind w:firstLine="227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З 7.</w:t>
            </w:r>
            <w:r>
              <w:rPr>
                <w:i/>
                <w:sz w:val="28"/>
                <w:szCs w:val="28"/>
              </w:rPr>
              <w:t>Предельно-допустимые концентрации (ПДК) и индивидуальные средства защиты. Основные источники воздействия на окружающую среду</w:t>
            </w:r>
          </w:p>
        </w:tc>
      </w:tr>
    </w:tbl>
    <w:p w14:paraId="727542AB">
      <w:pPr>
        <w:pStyle w:val="47"/>
        <w:widowControl/>
        <w:spacing w:line="302" w:lineRule="exact"/>
        <w:ind w:firstLine="701"/>
        <w:rPr>
          <w:b/>
          <w:bCs/>
          <w:sz w:val="28"/>
          <w:szCs w:val="28"/>
        </w:rPr>
      </w:pPr>
    </w:p>
    <w:p w14:paraId="77F5F57B">
      <w:pPr>
        <w:pStyle w:val="47"/>
        <w:widowControl/>
        <w:spacing w:line="302" w:lineRule="exact"/>
        <w:ind w:firstLine="701"/>
        <w:rPr>
          <w:b/>
          <w:bCs/>
          <w:sz w:val="28"/>
          <w:szCs w:val="28"/>
        </w:rPr>
      </w:pPr>
    </w:p>
    <w:p w14:paraId="4AB51D3E">
      <w:pPr>
        <w:pStyle w:val="47"/>
        <w:widowControl/>
        <w:spacing w:line="302" w:lineRule="exact"/>
        <w:ind w:firstLine="701"/>
        <w:rPr>
          <w:b/>
          <w:bCs/>
          <w:sz w:val="28"/>
          <w:szCs w:val="28"/>
        </w:rPr>
      </w:pPr>
    </w:p>
    <w:p w14:paraId="2C024716">
      <w:pPr>
        <w:keepNext/>
        <w:keepLines/>
        <w:suppressLineNumbers/>
        <w:suppressAutoHyphens/>
        <w:jc w:val="center"/>
        <w:rPr>
          <w:b/>
          <w:bCs/>
          <w:sz w:val="28"/>
          <w:szCs w:val="28"/>
          <w:lang w:eastAsia="ru-RU"/>
        </w:rPr>
      </w:pPr>
    </w:p>
    <w:p w14:paraId="3B245648">
      <w:pPr>
        <w:keepNext/>
        <w:keepLines/>
        <w:suppressLineNumbers/>
        <w:suppressAutoHyphens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Распределение оценивания результатов обучения по видам контроля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2491"/>
        <w:gridCol w:w="2288"/>
      </w:tblGrid>
      <w:tr w14:paraId="17C5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63" w:type="pct"/>
            <w:vMerge w:val="restart"/>
            <w:vAlign w:val="center"/>
          </w:tcPr>
          <w:p w14:paraId="74340B6A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br w:type="page"/>
            </w:r>
            <w:r>
              <w:rPr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2237" w:type="pct"/>
            <w:gridSpan w:val="2"/>
            <w:vAlign w:val="center"/>
          </w:tcPr>
          <w:p w14:paraId="601529E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14:paraId="3BCB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763" w:type="pct"/>
            <w:vMerge w:val="continue"/>
            <w:vAlign w:val="center"/>
          </w:tcPr>
          <w:p w14:paraId="79F9B65E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vAlign w:val="center"/>
          </w:tcPr>
          <w:p w14:paraId="40F3DD3F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Текущий контроль</w:t>
            </w:r>
          </w:p>
        </w:tc>
        <w:tc>
          <w:tcPr>
            <w:tcW w:w="1071" w:type="pct"/>
            <w:vAlign w:val="center"/>
          </w:tcPr>
          <w:p w14:paraId="5EB5BEAD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Промежуточная аттестация </w:t>
            </w:r>
          </w:p>
          <w:p w14:paraId="32B11B18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14:paraId="12E2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6915A942">
            <w:pPr>
              <w:keepNext/>
              <w:keepLines/>
              <w:suppressLineNumbers/>
              <w:suppressAutoHyphens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У 1.</w:t>
            </w:r>
            <w:r>
              <w:rPr>
                <w:i/>
                <w:sz w:val="22"/>
                <w:szCs w:val="22"/>
              </w:rPr>
              <w:t xml:space="preserve"> Оценивать состояние охраны труда на производственном объекте. Пользоваться средствами индивидуальной и групповой защиты.Применять безопасные приемы труда на территории предприятия и в производственных помещениях.</w:t>
            </w:r>
          </w:p>
        </w:tc>
        <w:tc>
          <w:tcPr>
            <w:tcW w:w="1166" w:type="pct"/>
          </w:tcPr>
          <w:p w14:paraId="1BA9FDC5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выполнения самостоятельной работы.</w:t>
            </w:r>
          </w:p>
          <w:p w14:paraId="7487AA46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vMerge w:val="restart"/>
          </w:tcPr>
          <w:p w14:paraId="75ACF517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</w:rPr>
              <w:t>аттестация в форме промежуточного экзамена</w:t>
            </w:r>
          </w:p>
        </w:tc>
      </w:tr>
      <w:tr w14:paraId="72E0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0A5774FA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У 2.</w:t>
            </w:r>
            <w:r>
              <w:rPr>
                <w:i/>
                <w:sz w:val="22"/>
                <w:szCs w:val="22"/>
              </w:rPr>
              <w:t>Определять и проводить анализ опасных и вредных факторов в сфере профессиональной деятельности</w:t>
            </w:r>
            <w:r>
              <w:rPr>
                <w:i/>
                <w:sz w:val="22"/>
                <w:szCs w:val="22"/>
                <w:lang w:eastAsia="ru-RU"/>
              </w:rPr>
              <w:t>.</w:t>
            </w:r>
            <w:r>
              <w:rPr>
                <w:i/>
                <w:sz w:val="22"/>
                <w:szCs w:val="22"/>
              </w:rPr>
              <w:t xml:space="preserve"> Использовать противопожарную технику. 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1166" w:type="pct"/>
          </w:tcPr>
          <w:p w14:paraId="7C810770">
            <w:pPr>
              <w:keepNext/>
              <w:keepLines/>
              <w:suppressLineNumbers/>
              <w:suppressAutoHyphens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 xml:space="preserve">Оценка устного ответа. Оценка выполнения самостоятельной работы. </w:t>
            </w:r>
            <w:r>
              <w:rPr>
                <w:i/>
                <w:sz w:val="22"/>
                <w:szCs w:val="22"/>
              </w:rPr>
              <w:t>Оценка деятельности во время практического занятия</w:t>
            </w:r>
          </w:p>
          <w:p w14:paraId="27C99092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</w:rPr>
            </w:pPr>
          </w:p>
          <w:p w14:paraId="3E445352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vMerge w:val="continue"/>
          </w:tcPr>
          <w:p w14:paraId="76799610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14:paraId="73A5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4F80147C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З 1.</w:t>
            </w:r>
            <w:r>
              <w:rPr>
                <w:i/>
                <w:sz w:val="22"/>
                <w:szCs w:val="22"/>
              </w:rPr>
              <w:t xml:space="preserve"> Законодательство в области охраны труда. Виды и правила проведения инструктажей по охране труда.Возможные опасные и вредные факторы и средства защиты. Действие токсичных веществ на организм человека. Правила безопасной эксплуатации электроустановок</w:t>
            </w:r>
          </w:p>
        </w:tc>
        <w:tc>
          <w:tcPr>
            <w:tcW w:w="1166" w:type="pct"/>
          </w:tcPr>
          <w:p w14:paraId="215855B6">
            <w:pPr>
              <w:keepNext/>
              <w:keepLines/>
              <w:suppressLineNumbers/>
              <w:suppressAutoHyphens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тестовых заданий.</w:t>
            </w:r>
            <w:r>
              <w:rPr>
                <w:i/>
                <w:sz w:val="22"/>
                <w:szCs w:val="22"/>
              </w:rPr>
              <w:t>Оценка деятельности во время практического занятия</w:t>
            </w:r>
          </w:p>
          <w:p w14:paraId="58D6A1D2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vMerge w:val="continue"/>
          </w:tcPr>
          <w:p w14:paraId="010D898E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14:paraId="2501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55934EE9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З 2.</w:t>
            </w:r>
            <w:r>
              <w:rPr>
                <w:i/>
                <w:sz w:val="22"/>
                <w:szCs w:val="22"/>
              </w:rPr>
              <w:t>Нормативные документы по охране труда и здоровья, основы профгигиены, проф.санитарии и пожарной безопасности. Меры предупреждения пожаров и взрывов. Основные причины возникновения пожаров и взрывов.</w:t>
            </w:r>
          </w:p>
        </w:tc>
        <w:tc>
          <w:tcPr>
            <w:tcW w:w="1166" w:type="pct"/>
          </w:tcPr>
          <w:p w14:paraId="7007A07F">
            <w:pPr>
              <w:keepNext/>
              <w:keepLines/>
              <w:suppressLineNumbers/>
              <w:suppressAutoHyphens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тестовых заданий.</w:t>
            </w:r>
            <w:r>
              <w:rPr>
                <w:i/>
                <w:sz w:val="22"/>
                <w:szCs w:val="22"/>
              </w:rPr>
              <w:t>Оценка деятельности во время практического занятия</w:t>
            </w:r>
          </w:p>
          <w:p w14:paraId="39C895E2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vMerge w:val="continue"/>
          </w:tcPr>
          <w:p w14:paraId="05B3736E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</w:p>
        </w:tc>
      </w:tr>
      <w:tr w14:paraId="569C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25571CEC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З 3.</w:t>
            </w:r>
            <w:r>
              <w:rPr>
                <w:i/>
                <w:sz w:val="22"/>
                <w:szCs w:val="22"/>
              </w:rPr>
              <w:t>Особенности обеспечения безопасных условий труда на производстве. Права и обязанности работников в области охраны трудаОбщие требования безопасности на территории предприятия и производственных помещениях</w:t>
            </w:r>
          </w:p>
        </w:tc>
        <w:tc>
          <w:tcPr>
            <w:tcW w:w="1166" w:type="pct"/>
          </w:tcPr>
          <w:p w14:paraId="66656A6D">
            <w:pPr>
              <w:keepNext/>
              <w:keepLines/>
              <w:suppressLineNumbers/>
              <w:suppressAutoHyphens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тестовых заданий.</w:t>
            </w:r>
            <w:r>
              <w:rPr>
                <w:i/>
                <w:sz w:val="22"/>
                <w:szCs w:val="22"/>
              </w:rPr>
              <w:t>Оценка деятельности во время практического занятия</w:t>
            </w:r>
          </w:p>
        </w:tc>
        <w:tc>
          <w:tcPr>
            <w:tcW w:w="1071" w:type="pct"/>
            <w:vMerge w:val="restart"/>
          </w:tcPr>
          <w:p w14:paraId="1FD2270C">
            <w:pPr>
              <w:keepNext/>
              <w:keepLines/>
              <w:suppressLineNumbers/>
              <w:suppressAutoHyphens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</w:rPr>
              <w:t>аттестация в форме промежуточного экзамена</w:t>
            </w:r>
          </w:p>
        </w:tc>
      </w:tr>
      <w:tr w14:paraId="4780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3D0C745A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З 4.</w:t>
            </w:r>
            <w:r>
              <w:rPr>
                <w:i/>
                <w:sz w:val="22"/>
                <w:szCs w:val="22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производственной санитарии</w:t>
            </w:r>
          </w:p>
        </w:tc>
        <w:tc>
          <w:tcPr>
            <w:tcW w:w="1166" w:type="pct"/>
          </w:tcPr>
          <w:p w14:paraId="170A5F8C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тестовых заданий.</w:t>
            </w:r>
          </w:p>
        </w:tc>
        <w:tc>
          <w:tcPr>
            <w:tcW w:w="1071" w:type="pct"/>
            <w:vMerge w:val="continue"/>
          </w:tcPr>
          <w:p w14:paraId="1CA67894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</w:tr>
      <w:tr w14:paraId="7B68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63" w:type="pct"/>
          </w:tcPr>
          <w:p w14:paraId="309EB1C9">
            <w:pPr>
              <w:keepNext/>
              <w:keepLines/>
              <w:suppressLineNumbers/>
              <w:suppressAutoHyphens/>
              <w:ind w:firstLine="227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З 5.</w:t>
            </w:r>
            <w:r>
              <w:rPr>
                <w:i/>
                <w:sz w:val="22"/>
                <w:szCs w:val="22"/>
              </w:rPr>
              <w:t>Предельно-допустимые концентрации (ПДК) и индивидуальные средства защиты. Основные источники воздействия на окружающую среду</w:t>
            </w:r>
          </w:p>
        </w:tc>
        <w:tc>
          <w:tcPr>
            <w:tcW w:w="1166" w:type="pct"/>
          </w:tcPr>
          <w:p w14:paraId="581DE42A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</w:rPr>
              <w:t>Оценка устного ответа. Оценка тестовых заданий.</w:t>
            </w:r>
          </w:p>
        </w:tc>
        <w:tc>
          <w:tcPr>
            <w:tcW w:w="1071" w:type="pct"/>
            <w:vMerge w:val="continue"/>
          </w:tcPr>
          <w:p w14:paraId="37771AAC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5FEFFAFA">
      <w:pPr>
        <w:spacing w:after="200" w:line="276" w:lineRule="auto"/>
      </w:pPr>
    </w:p>
    <w:p w14:paraId="08D6CC6A">
      <w:pPr>
        <w:keepNext/>
        <w:keepLines/>
        <w:suppressLineNumbers/>
        <w:suppressAutoHyphens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Распределение типов контрольных заданий по элементам знаний и умений.</w:t>
      </w:r>
    </w:p>
    <w:p w14:paraId="7045562B">
      <w:pPr>
        <w:keepNext/>
        <w:keepLines/>
        <w:suppressLineNumbers/>
        <w:suppressAutoHyphens/>
        <w:jc w:val="both"/>
        <w:rPr>
          <w:b/>
          <w:sz w:val="28"/>
          <w:szCs w:val="28"/>
          <w:lang w:eastAsia="ru-RU"/>
        </w:rPr>
      </w:pP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0"/>
        <w:gridCol w:w="638"/>
        <w:gridCol w:w="639"/>
        <w:gridCol w:w="639"/>
        <w:gridCol w:w="639"/>
        <w:gridCol w:w="639"/>
        <w:gridCol w:w="639"/>
        <w:gridCol w:w="639"/>
      </w:tblGrid>
      <w:tr w14:paraId="770C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907" w:type="pct"/>
            <w:vMerge w:val="restart"/>
            <w:vAlign w:val="center"/>
          </w:tcPr>
          <w:p w14:paraId="2BCA8210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14:paraId="75D417E2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учебного материала </w:t>
            </w:r>
          </w:p>
          <w:p w14:paraId="0F5CD4F6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2093" w:type="pct"/>
            <w:gridSpan w:val="7"/>
            <w:vAlign w:val="center"/>
          </w:tcPr>
          <w:p w14:paraId="611AD719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14:paraId="034A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07" w:type="pct"/>
            <w:vMerge w:val="continue"/>
          </w:tcPr>
          <w:p w14:paraId="1A5CDDE9">
            <w:pPr>
              <w:keepNext/>
              <w:keepLines/>
              <w:suppressLineNumbers/>
              <w:suppressAutoHyphens/>
              <w:rPr>
                <w:lang w:eastAsia="ru-RU"/>
              </w:rPr>
            </w:pPr>
          </w:p>
        </w:tc>
        <w:tc>
          <w:tcPr>
            <w:tcW w:w="299" w:type="pct"/>
            <w:vAlign w:val="center"/>
          </w:tcPr>
          <w:p w14:paraId="416FAED3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У1</w:t>
            </w:r>
          </w:p>
        </w:tc>
        <w:tc>
          <w:tcPr>
            <w:tcW w:w="299" w:type="pct"/>
            <w:vAlign w:val="center"/>
          </w:tcPr>
          <w:p w14:paraId="75175A37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У2</w:t>
            </w:r>
          </w:p>
        </w:tc>
        <w:tc>
          <w:tcPr>
            <w:tcW w:w="299" w:type="pct"/>
            <w:vAlign w:val="center"/>
          </w:tcPr>
          <w:p w14:paraId="5D83E738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З1</w:t>
            </w:r>
          </w:p>
        </w:tc>
        <w:tc>
          <w:tcPr>
            <w:tcW w:w="299" w:type="pct"/>
            <w:vAlign w:val="center"/>
          </w:tcPr>
          <w:p w14:paraId="5317328F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З2</w:t>
            </w:r>
          </w:p>
        </w:tc>
        <w:tc>
          <w:tcPr>
            <w:tcW w:w="299" w:type="pct"/>
            <w:vAlign w:val="center"/>
          </w:tcPr>
          <w:p w14:paraId="4A91C5B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З3</w:t>
            </w:r>
          </w:p>
        </w:tc>
        <w:tc>
          <w:tcPr>
            <w:tcW w:w="299" w:type="pct"/>
            <w:vAlign w:val="center"/>
          </w:tcPr>
          <w:p w14:paraId="71BDBE3A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З4</w:t>
            </w:r>
          </w:p>
        </w:tc>
        <w:tc>
          <w:tcPr>
            <w:tcW w:w="299" w:type="pct"/>
            <w:vAlign w:val="center"/>
          </w:tcPr>
          <w:p w14:paraId="284F775B">
            <w:pPr>
              <w:keepNext/>
              <w:keepLines/>
              <w:suppressLineNumbers/>
              <w:suppressAutoHyphens/>
              <w:jc w:val="center"/>
              <w:rPr>
                <w:b/>
                <w:i/>
                <w:lang w:val="en-US" w:eastAsia="ru-RU"/>
              </w:rPr>
            </w:pPr>
            <w:r>
              <w:rPr>
                <w:b/>
                <w:lang w:eastAsia="ru-RU"/>
              </w:rPr>
              <w:t>З5</w:t>
            </w:r>
          </w:p>
        </w:tc>
      </w:tr>
      <w:tr w14:paraId="0E7C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2FD20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Тема 1.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Правовые и организационные вопросы охраны труда.</w:t>
            </w:r>
          </w:p>
          <w:p w14:paraId="1C35ED8F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3B33756F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60AE384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6565D8F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939769C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0030A7F2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46BB0233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641495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D984ACA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58235E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2026D5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44E41F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3810D8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CACF435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15A9FCD0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CF8C50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B3E7892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Т</w:t>
            </w:r>
          </w:p>
        </w:tc>
        <w:tc>
          <w:tcPr>
            <w:tcW w:w="299" w:type="pct"/>
          </w:tcPr>
          <w:p w14:paraId="085497D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0D4FD44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Т</w:t>
            </w:r>
          </w:p>
        </w:tc>
      </w:tr>
      <w:tr w14:paraId="20A3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57408A44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  <w:r>
              <w:rPr>
                <w:bCs/>
                <w:i/>
              </w:rPr>
              <w:t>Тема 2.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Государственное регулирование ОТ. Управление ОТ в организации.</w:t>
            </w:r>
          </w:p>
        </w:tc>
        <w:tc>
          <w:tcPr>
            <w:tcW w:w="299" w:type="pct"/>
          </w:tcPr>
          <w:p w14:paraId="4404FEAA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81F7588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61FE380D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108C9CC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677D0D0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7FE941F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5DC41DA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0E360F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0DAD3D0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80BB28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142BD2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EF0786A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31F46A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6C4EEE6A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100E64B2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295DDA77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УТ</w:t>
            </w:r>
          </w:p>
        </w:tc>
        <w:tc>
          <w:tcPr>
            <w:tcW w:w="299" w:type="pct"/>
          </w:tcPr>
          <w:p w14:paraId="70625EB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УТ</w:t>
            </w:r>
          </w:p>
        </w:tc>
      </w:tr>
      <w:tr w14:paraId="63F2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7CB20CD0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  <w:r>
              <w:rPr>
                <w:bCs/>
                <w:i/>
              </w:rPr>
              <w:t>Тема 3.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Производственная санитария и гигиена труда.</w:t>
            </w:r>
          </w:p>
        </w:tc>
        <w:tc>
          <w:tcPr>
            <w:tcW w:w="299" w:type="pct"/>
          </w:tcPr>
          <w:p w14:paraId="2133F92F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523C0E1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24006D4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B67387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14F832DE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29127AB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B18BAE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5CB1C82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5649A0D5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65620D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6A783051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A9EC75C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CAE9AF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0068EDB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454F931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УТ</w:t>
            </w:r>
          </w:p>
        </w:tc>
        <w:tc>
          <w:tcPr>
            <w:tcW w:w="299" w:type="pct"/>
          </w:tcPr>
          <w:p w14:paraId="7BE2BC64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УТ</w:t>
            </w:r>
          </w:p>
        </w:tc>
      </w:tr>
      <w:tr w14:paraId="057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3B555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4. Безопасность производства работ. Средства защиты.</w:t>
            </w:r>
          </w:p>
        </w:tc>
        <w:tc>
          <w:tcPr>
            <w:tcW w:w="299" w:type="pct"/>
          </w:tcPr>
          <w:p w14:paraId="426E7A8A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8A12914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65262352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64D03EA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D84C8D9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5C6D70C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9640FE2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462D376E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3A44ABA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7683BBC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5D84B0BB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65214B88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5D8B54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4B0C3D2A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109E0B3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16B41F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35917427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0DBB74E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AE5E633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0B4C0B87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</w:tr>
      <w:tr w14:paraId="7F16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091A28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 xml:space="preserve">Тема 5. </w:t>
            </w:r>
            <w:r>
              <w:rPr>
                <w:rFonts w:ascii="Times New Roman CYR" w:hAnsi="Times New Roman CYR" w:cs="Times New Roman CYR"/>
                <w:i/>
              </w:rPr>
              <w:t>Несчастные случаи на производстве, профессиональные заболевания.</w:t>
            </w:r>
          </w:p>
          <w:p w14:paraId="676196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99" w:type="pct"/>
          </w:tcPr>
          <w:p w14:paraId="2ECFFFE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67D358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74F93443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657E86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264B2D4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05A0AF2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4381AF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394E1F63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F367E0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7F5D24F2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512603D8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7151916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99B8B0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525FEB1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56196D1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B9D40A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07CDD25B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287FFD3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CAF9D9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570A1A48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</w:tr>
      <w:tr w14:paraId="4519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27E37F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6. Электробезопасность.</w:t>
            </w:r>
          </w:p>
        </w:tc>
        <w:tc>
          <w:tcPr>
            <w:tcW w:w="299" w:type="pct"/>
          </w:tcPr>
          <w:p w14:paraId="4F445FF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429C8D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5EC4DE2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881ABD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46F559D9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6E8AE18C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69352C8A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5FA3C70B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E7D4A5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CA5D89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7517BD9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A2FD18E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05E54C5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64ECC38D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6190A45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798F942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7671F38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51CAC52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660DB6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72BE1BDA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</w:tr>
      <w:tr w14:paraId="2FA9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0675C7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7. Пожарная и экологическая безопасность.</w:t>
            </w:r>
          </w:p>
        </w:tc>
        <w:tc>
          <w:tcPr>
            <w:tcW w:w="299" w:type="pct"/>
          </w:tcPr>
          <w:p w14:paraId="0E1A8C8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5EEC2B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61BC13B8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DBAD5F2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56157100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A07A8E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FE5B3C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10B51898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542D4292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2154E0B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30AE528A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5462DD9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02E817E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06C7AD7B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3CC823E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B787F5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59920148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4C5E949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53DEFDEC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61A83167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</w:tr>
      <w:tr w14:paraId="04DC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7" w:type="pct"/>
          </w:tcPr>
          <w:p w14:paraId="7F7AB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Тема 8. Первая помощь пострадавшим при несчастных случаях на производстве.</w:t>
            </w:r>
          </w:p>
        </w:tc>
        <w:tc>
          <w:tcPr>
            <w:tcW w:w="299" w:type="pct"/>
          </w:tcPr>
          <w:p w14:paraId="6467EBC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A4F6DC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</w:tc>
        <w:tc>
          <w:tcPr>
            <w:tcW w:w="299" w:type="pct"/>
          </w:tcPr>
          <w:p w14:paraId="336C2CE5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4AE6E453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3F830FDC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0BE0286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41599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777FD905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13B9C4E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6CF0FE6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0A0C4D37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2E7110BB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1361DF17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СР</w:t>
            </w:r>
          </w:p>
          <w:p w14:paraId="2E67F33C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  <w:r>
              <w:t>ПР</w:t>
            </w:r>
          </w:p>
        </w:tc>
        <w:tc>
          <w:tcPr>
            <w:tcW w:w="299" w:type="pct"/>
          </w:tcPr>
          <w:p w14:paraId="2DE18196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3B52E8FD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1367B3F9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  <w:tc>
          <w:tcPr>
            <w:tcW w:w="299" w:type="pct"/>
          </w:tcPr>
          <w:p w14:paraId="3F5D8EC5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УТ</w:t>
            </w:r>
          </w:p>
          <w:p w14:paraId="780CA364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  <w:r>
              <w:rPr>
                <w:i/>
              </w:rPr>
              <w:t>Т</w:t>
            </w:r>
          </w:p>
          <w:p w14:paraId="0B476D9C">
            <w:pPr>
              <w:keepNext/>
              <w:keepLines/>
              <w:suppressLineNumbers/>
              <w:suppressAutoHyphens/>
              <w:jc w:val="center"/>
              <w:rPr>
                <w:i/>
                <w:lang w:eastAsia="ru-RU"/>
              </w:rPr>
            </w:pPr>
          </w:p>
        </w:tc>
      </w:tr>
    </w:tbl>
    <w:p w14:paraId="49694378">
      <w:pPr>
        <w:keepNext/>
        <w:keepLines/>
        <w:suppressLineNumbers/>
        <w:suppressAutoHyphens/>
        <w:spacing w:after="240"/>
        <w:jc w:val="both"/>
      </w:pPr>
    </w:p>
    <w:p w14:paraId="68F5A4AA">
      <w:pPr>
        <w:keepNext/>
        <w:keepLines/>
        <w:suppressLineNumbers/>
        <w:suppressAutoHyphens/>
        <w:spacing w:after="240"/>
        <w:jc w:val="both"/>
      </w:pPr>
      <w:r>
        <w:t>УТ – оценка устного ответа; СР – оценка выполнения самостоятельной работы; ПР – наблюдение и оценка деятельности во время практического занятия; КП – оценка компьютерной презентации; ЗП – оценка подготовки и защиты проекта; ОП – оценка письменных работ; ИП – оценка отчета об инсталляции программ; ЭД – оценка электронного документа; Т – оценка результатов тестирования.</w:t>
      </w:r>
    </w:p>
    <w:p w14:paraId="687C5767">
      <w:pPr>
        <w:keepNext/>
        <w:keepLines/>
        <w:suppressLineNumbers/>
        <w:suppressAutoHyphens/>
        <w:jc w:val="both"/>
        <w:rPr>
          <w:b/>
          <w:bCs/>
          <w:sz w:val="24"/>
          <w:szCs w:val="24"/>
          <w:lang w:eastAsia="ru-RU"/>
        </w:rPr>
      </w:pPr>
    </w:p>
    <w:p w14:paraId="1B3F0B16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Распределение типов и количества контрольных заданий по элементам знаний и умений, контролируемых на промежуточной аттестации</w:t>
      </w:r>
    </w:p>
    <w:p w14:paraId="5535153B">
      <w:pPr>
        <w:keepNext/>
        <w:keepLines/>
        <w:suppressLineNumbers/>
        <w:suppressAutoHyphens/>
        <w:jc w:val="both"/>
        <w:rPr>
          <w:i/>
          <w:sz w:val="24"/>
          <w:szCs w:val="24"/>
        </w:rPr>
      </w:pPr>
    </w:p>
    <w:tbl>
      <w:tblPr>
        <w:tblStyle w:val="12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1"/>
        <w:gridCol w:w="458"/>
        <w:gridCol w:w="485"/>
        <w:gridCol w:w="477"/>
        <w:gridCol w:w="488"/>
        <w:gridCol w:w="488"/>
        <w:gridCol w:w="518"/>
        <w:gridCol w:w="494"/>
      </w:tblGrid>
      <w:tr w14:paraId="42CF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6371" w:type="dxa"/>
            <w:vMerge w:val="restart"/>
            <w:vAlign w:val="center"/>
          </w:tcPr>
          <w:p w14:paraId="6781FAD2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14:paraId="2C9A2173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учебного материала </w:t>
            </w:r>
          </w:p>
          <w:p w14:paraId="258C23E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3408" w:type="dxa"/>
            <w:gridSpan w:val="7"/>
            <w:vAlign w:val="center"/>
          </w:tcPr>
          <w:p w14:paraId="514ADF7A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контрольного задания</w:t>
            </w:r>
          </w:p>
        </w:tc>
      </w:tr>
      <w:tr w14:paraId="46E8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371" w:type="dxa"/>
            <w:vMerge w:val="continue"/>
          </w:tcPr>
          <w:p w14:paraId="51DB666E">
            <w:pPr>
              <w:keepNext/>
              <w:keepLines/>
              <w:suppressLineNumbers/>
              <w:suppressAutoHyphens/>
            </w:pPr>
          </w:p>
        </w:tc>
        <w:tc>
          <w:tcPr>
            <w:tcW w:w="458" w:type="dxa"/>
            <w:vAlign w:val="center"/>
          </w:tcPr>
          <w:p w14:paraId="63054086">
            <w:pPr>
              <w:keepNext/>
              <w:keepLines/>
              <w:suppressLineNumbers/>
              <w:suppressAutoHyphens/>
              <w:jc w:val="center"/>
            </w:pPr>
            <w:r>
              <w:t>У1</w:t>
            </w:r>
          </w:p>
        </w:tc>
        <w:tc>
          <w:tcPr>
            <w:tcW w:w="485" w:type="dxa"/>
            <w:vAlign w:val="center"/>
          </w:tcPr>
          <w:p w14:paraId="55929B34">
            <w:pPr>
              <w:keepNext/>
              <w:keepLines/>
              <w:suppressLineNumbers/>
              <w:suppressAutoHyphens/>
              <w:jc w:val="center"/>
            </w:pPr>
            <w:r>
              <w:t>У2</w:t>
            </w:r>
          </w:p>
        </w:tc>
        <w:tc>
          <w:tcPr>
            <w:tcW w:w="477" w:type="dxa"/>
            <w:vAlign w:val="center"/>
          </w:tcPr>
          <w:p w14:paraId="72E02B5E">
            <w:pPr>
              <w:keepNext/>
              <w:keepLines/>
              <w:suppressLineNumbers/>
              <w:suppressAutoHyphens/>
              <w:jc w:val="center"/>
            </w:pPr>
            <w:r>
              <w:t>З1</w:t>
            </w:r>
          </w:p>
        </w:tc>
        <w:tc>
          <w:tcPr>
            <w:tcW w:w="488" w:type="dxa"/>
            <w:vAlign w:val="center"/>
          </w:tcPr>
          <w:p w14:paraId="7DC897F5">
            <w:pPr>
              <w:keepNext/>
              <w:keepLines/>
              <w:suppressLineNumbers/>
              <w:suppressAutoHyphens/>
              <w:jc w:val="center"/>
            </w:pPr>
            <w:r>
              <w:t>З2</w:t>
            </w:r>
          </w:p>
        </w:tc>
        <w:tc>
          <w:tcPr>
            <w:tcW w:w="488" w:type="dxa"/>
            <w:vAlign w:val="center"/>
          </w:tcPr>
          <w:p w14:paraId="19DF147E">
            <w:pPr>
              <w:keepNext/>
              <w:keepLines/>
              <w:suppressLineNumbers/>
              <w:suppressAutoHyphens/>
              <w:jc w:val="center"/>
            </w:pPr>
            <w:r>
              <w:t>З3</w:t>
            </w:r>
          </w:p>
        </w:tc>
        <w:tc>
          <w:tcPr>
            <w:tcW w:w="518" w:type="dxa"/>
            <w:vAlign w:val="center"/>
          </w:tcPr>
          <w:p w14:paraId="63855EB5">
            <w:pPr>
              <w:keepNext/>
              <w:keepLines/>
              <w:suppressLineNumbers/>
              <w:suppressAutoHyphens/>
              <w:jc w:val="center"/>
            </w:pPr>
            <w:r>
              <w:t>З4</w:t>
            </w:r>
          </w:p>
        </w:tc>
        <w:tc>
          <w:tcPr>
            <w:tcW w:w="494" w:type="dxa"/>
            <w:vAlign w:val="center"/>
          </w:tcPr>
          <w:p w14:paraId="741FDFD8">
            <w:pPr>
              <w:keepNext/>
              <w:keepLines/>
              <w:suppressLineNumbers/>
              <w:suppressAutoHyphens/>
              <w:jc w:val="center"/>
              <w:rPr>
                <w:i/>
                <w:lang w:val="en-US" w:eastAsia="ru-RU"/>
              </w:rPr>
            </w:pPr>
            <w:r>
              <w:rPr>
                <w:lang w:eastAsia="ru-RU"/>
              </w:rPr>
              <w:t>З5</w:t>
            </w:r>
          </w:p>
        </w:tc>
      </w:tr>
      <w:tr w14:paraId="767B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371" w:type="dxa"/>
          </w:tcPr>
          <w:p w14:paraId="30EA7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Тема 1.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Правовые и организационные вопросы охраны труда.</w:t>
            </w:r>
          </w:p>
          <w:p w14:paraId="25BB9EDB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</w:p>
        </w:tc>
        <w:tc>
          <w:tcPr>
            <w:tcW w:w="458" w:type="dxa"/>
            <w:vAlign w:val="center"/>
          </w:tcPr>
          <w:p w14:paraId="714B492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52E3E85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1E3F2DE3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73A5753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 </w:t>
            </w:r>
          </w:p>
        </w:tc>
        <w:tc>
          <w:tcPr>
            <w:tcW w:w="488" w:type="dxa"/>
            <w:vAlign w:val="center"/>
          </w:tcPr>
          <w:p w14:paraId="7ECC6E1B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2010698A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3BDC8DF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6194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371" w:type="dxa"/>
          </w:tcPr>
          <w:p w14:paraId="3D4E2F7E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  <w:r>
              <w:rPr>
                <w:bCs/>
                <w:i/>
              </w:rPr>
              <w:t>Тема 2.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Государственное регулирование ОТ. Управление ОТ в организации.</w:t>
            </w:r>
          </w:p>
        </w:tc>
        <w:tc>
          <w:tcPr>
            <w:tcW w:w="458" w:type="dxa"/>
            <w:vAlign w:val="center"/>
          </w:tcPr>
          <w:p w14:paraId="39C4136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2385A2D7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723F09F8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1FD5C49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7ECE930F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К </w:t>
            </w:r>
          </w:p>
        </w:tc>
        <w:tc>
          <w:tcPr>
            <w:tcW w:w="518" w:type="dxa"/>
            <w:vAlign w:val="center"/>
          </w:tcPr>
          <w:p w14:paraId="6496C93D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458C180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47D4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371" w:type="dxa"/>
          </w:tcPr>
          <w:p w14:paraId="0154BFB1">
            <w:pPr>
              <w:keepNext/>
              <w:keepLines/>
              <w:suppressLineNumbers/>
              <w:suppressAutoHyphens/>
              <w:rPr>
                <w:i/>
                <w:lang w:eastAsia="ru-RU"/>
              </w:rPr>
            </w:pPr>
            <w:r>
              <w:rPr>
                <w:bCs/>
                <w:i/>
              </w:rPr>
              <w:t>Тема 3.</w:t>
            </w:r>
            <w:r>
              <w:rPr>
                <w:rFonts w:ascii="Times New Roman CYR" w:hAnsi="Times New Roman CYR" w:cs="Times New Roman CYR"/>
                <w:bCs/>
                <w:i/>
              </w:rPr>
              <w:t xml:space="preserve"> Производственная санитария и гигиена труда.</w:t>
            </w:r>
          </w:p>
        </w:tc>
        <w:tc>
          <w:tcPr>
            <w:tcW w:w="458" w:type="dxa"/>
            <w:vAlign w:val="center"/>
          </w:tcPr>
          <w:p w14:paraId="2322BCA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46B7D39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07D7DE4A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7164066F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39A97FE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2B54C6F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4123D68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22A17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1" w:type="dxa"/>
          </w:tcPr>
          <w:p w14:paraId="156BF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4. Безопасность производства работ. Средства защиты.</w:t>
            </w:r>
          </w:p>
        </w:tc>
        <w:tc>
          <w:tcPr>
            <w:tcW w:w="458" w:type="dxa"/>
            <w:vAlign w:val="center"/>
          </w:tcPr>
          <w:p w14:paraId="508DBC33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2EF0B348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185A5DE8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0C3FC5B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109E8FE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14F261DE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5176EFC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491D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1" w:type="dxa"/>
          </w:tcPr>
          <w:p w14:paraId="14AF877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6. Электробезопасность.</w:t>
            </w:r>
          </w:p>
        </w:tc>
        <w:tc>
          <w:tcPr>
            <w:tcW w:w="458" w:type="dxa"/>
            <w:vAlign w:val="center"/>
          </w:tcPr>
          <w:p w14:paraId="7E28CD4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22940D85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16E14305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37B588AB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3364093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2B070FF8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23C400CD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0D9A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1" w:type="dxa"/>
          </w:tcPr>
          <w:p w14:paraId="6673EE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Тема 7. Пожарная и экологическая безопасность.</w:t>
            </w:r>
          </w:p>
        </w:tc>
        <w:tc>
          <w:tcPr>
            <w:tcW w:w="458" w:type="dxa"/>
            <w:vAlign w:val="center"/>
          </w:tcPr>
          <w:p w14:paraId="212745A3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0B6F1E55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1F84D48F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3CC4B08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6E674D5A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2E3E69CB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301560D9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  <w:tr w14:paraId="6E70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1" w:type="dxa"/>
          </w:tcPr>
          <w:p w14:paraId="16986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Тема 8. Первая помощь пострадавшим при несчастных случаях на производстве.</w:t>
            </w:r>
          </w:p>
        </w:tc>
        <w:tc>
          <w:tcPr>
            <w:tcW w:w="458" w:type="dxa"/>
            <w:vAlign w:val="center"/>
          </w:tcPr>
          <w:p w14:paraId="518490F8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5" w:type="dxa"/>
            <w:vAlign w:val="center"/>
          </w:tcPr>
          <w:p w14:paraId="1E37BE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77" w:type="dxa"/>
            <w:vAlign w:val="center"/>
          </w:tcPr>
          <w:p w14:paraId="288020C2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649102B4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88" w:type="dxa"/>
            <w:vAlign w:val="center"/>
          </w:tcPr>
          <w:p w14:paraId="106B776C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518" w:type="dxa"/>
            <w:vAlign w:val="center"/>
          </w:tcPr>
          <w:p w14:paraId="45CB1A8B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  <w:tc>
          <w:tcPr>
            <w:tcW w:w="494" w:type="dxa"/>
            <w:vAlign w:val="center"/>
          </w:tcPr>
          <w:p w14:paraId="47676DB6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</w:t>
            </w:r>
          </w:p>
        </w:tc>
      </w:tr>
    </w:tbl>
    <w:p w14:paraId="1D5A9653"/>
    <w:p w14:paraId="344C00E8">
      <w:pPr>
        <w:keepNext/>
        <w:keepLines/>
        <w:suppressLineNumbers/>
        <w:suppressAutoHyphens/>
        <w:spacing w:line="360" w:lineRule="auto"/>
        <w:rPr>
          <w:b/>
          <w:color w:val="000000"/>
          <w:sz w:val="28"/>
          <w:szCs w:val="28"/>
          <w:lang w:eastAsia="ru-RU"/>
        </w:rPr>
      </w:pPr>
      <w:r>
        <w:br w:type="page"/>
      </w:r>
      <w:r>
        <w:rPr>
          <w:b/>
          <w:bCs/>
          <w:color w:val="000000"/>
          <w:sz w:val="28"/>
          <w:szCs w:val="28"/>
          <w:lang w:eastAsia="ru-RU"/>
        </w:rPr>
        <w:t xml:space="preserve">6. </w:t>
      </w:r>
      <w:r>
        <w:rPr>
          <w:b/>
          <w:color w:val="000000"/>
          <w:sz w:val="28"/>
          <w:szCs w:val="28"/>
          <w:lang w:eastAsia="ru-RU"/>
        </w:rPr>
        <w:t>Структура контрольного задания</w:t>
      </w:r>
    </w:p>
    <w:p w14:paraId="613FD1D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Контрольная работа №1 по теме:</w:t>
      </w:r>
    </w:p>
    <w:p w14:paraId="490F6E8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«Правовые основы и организационные вопросы охраны труда»</w:t>
      </w:r>
    </w:p>
    <w:p w14:paraId="281091BC">
      <w:pPr>
        <w:tabs>
          <w:tab w:val="left" w:leader="dot" w:pos="7371"/>
        </w:tabs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Инструкция по выполнению теста:</w:t>
      </w:r>
    </w:p>
    <w:p w14:paraId="2D7AFD5B">
      <w:pPr>
        <w:ind w:left="284"/>
        <w:contextualSpacing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>В каждом  варианте теста 25 вопросов. Каждый вопрос тестового задания  имеет один верный ответ.</w:t>
      </w:r>
    </w:p>
    <w:p w14:paraId="6A4077D7">
      <w:pPr>
        <w:ind w:left="284"/>
        <w:contextualSpacing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Время, которое отводится на выполнение теста – 45 минут.</w:t>
      </w:r>
    </w:p>
    <w:p w14:paraId="68BEA496">
      <w:pPr>
        <w:shd w:val="clear" w:color="auto" w:fill="FFFFFF"/>
        <w:ind w:left="284"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Критерии оценивания: </w:t>
      </w:r>
    </w:p>
    <w:p w14:paraId="720153E4">
      <w:pPr>
        <w:ind w:left="2124" w:firstLine="708"/>
        <w:contextualSpacing/>
        <w:jc w:val="both"/>
        <w:rPr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«отлично»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  <w:lang w:eastAsia="ru-RU"/>
        </w:rPr>
        <w:t>90 -100% (23-25)</w:t>
      </w:r>
      <w:r>
        <w:rPr>
          <w:i/>
          <w:spacing w:val="-2"/>
          <w:sz w:val="28"/>
          <w:szCs w:val="28"/>
        </w:rPr>
        <w:t>правильных ответов,</w:t>
      </w:r>
    </w:p>
    <w:p w14:paraId="63DFF7E2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«хорошо</w:t>
      </w:r>
      <w:r>
        <w:rPr>
          <w:i/>
          <w:spacing w:val="-2"/>
          <w:sz w:val="28"/>
          <w:szCs w:val="28"/>
        </w:rPr>
        <w:t xml:space="preserve">» - </w:t>
      </w:r>
      <w:r>
        <w:rPr>
          <w:i/>
          <w:sz w:val="28"/>
          <w:szCs w:val="28"/>
          <w:lang w:eastAsia="ru-RU"/>
        </w:rPr>
        <w:t xml:space="preserve">75-89 % (19-22) </w:t>
      </w:r>
      <w:r>
        <w:rPr>
          <w:i/>
          <w:spacing w:val="-2"/>
          <w:sz w:val="28"/>
          <w:szCs w:val="28"/>
        </w:rPr>
        <w:t>правильных ответов,</w:t>
      </w:r>
    </w:p>
    <w:p w14:paraId="73DEF86D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«удовлетворительно»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  <w:lang w:eastAsia="ru-RU"/>
        </w:rPr>
        <w:t xml:space="preserve">60-74% (15-18) </w:t>
      </w:r>
      <w:r>
        <w:rPr>
          <w:i/>
          <w:spacing w:val="-2"/>
          <w:sz w:val="28"/>
          <w:szCs w:val="28"/>
        </w:rPr>
        <w:t>правильных ответов,</w:t>
      </w:r>
    </w:p>
    <w:p w14:paraId="6461F22F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«неудовлетворительно»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14 и меньше </w:t>
      </w:r>
      <w:r>
        <w:rPr>
          <w:i/>
          <w:spacing w:val="-2"/>
          <w:sz w:val="28"/>
          <w:szCs w:val="28"/>
        </w:rPr>
        <w:t>правильных ответов.</w:t>
      </w:r>
    </w:p>
    <w:p w14:paraId="032F0A04">
      <w:pPr>
        <w:ind w:left="284" w:hanging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Выберите правильный вариант ответа.</w:t>
      </w:r>
    </w:p>
    <w:p w14:paraId="7B859DDF">
      <w:pPr>
        <w:ind w:left="284" w:hanging="284"/>
        <w:rPr>
          <w:rFonts w:ascii="Tahoma" w:hAnsi="Tahoma" w:cs="Tahoma"/>
          <w:sz w:val="17"/>
          <w:szCs w:val="17"/>
        </w:rPr>
      </w:pPr>
    </w:p>
    <w:p w14:paraId="54EC0482">
      <w:pPr>
        <w:numPr>
          <w:ilvl w:val="0"/>
          <w:numId w:val="4"/>
        </w:numPr>
        <w:ind w:left="426" w:hanging="426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обязанности работника в области охраны труда входят: …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а) соблюдение требований охраны труда, прохождение обучения безопасным методам и приемам работ, стажировки, инструктажей, проверки знаний; 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правильно применять средства индивидуальной и коллективной защиты, проходить предварительные и периодические медосмотры, извещать руководителю о любых чрезвычайных ситуациях, об  ухудшении своего здоровья;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оба ответа верны.</w:t>
      </w:r>
    </w:p>
    <w:p w14:paraId="6768D9F8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2.  </w:t>
      </w:r>
      <w:r>
        <w:rPr>
          <w:b/>
          <w:sz w:val="28"/>
          <w:szCs w:val="28"/>
          <w:shd w:val="clear" w:color="auto" w:fill="FFFFFF"/>
        </w:rPr>
        <w:t xml:space="preserve">Производственный фактор, воздействие которого на человека приводит к    </w:t>
      </w:r>
      <w:r>
        <w:rPr>
          <w:b/>
          <w:sz w:val="28"/>
          <w:szCs w:val="28"/>
          <w:shd w:val="clear" w:color="auto" w:fill="FFFFFF"/>
        </w:rPr>
        <w:br w:type="textWrapping"/>
      </w:r>
      <w:r>
        <w:rPr>
          <w:b/>
          <w:sz w:val="28"/>
          <w:szCs w:val="28"/>
          <w:shd w:val="clear" w:color="auto" w:fill="FFFFFF"/>
        </w:rPr>
        <w:t xml:space="preserve">     ухудшению самочувствия или, при длительном воздействии к заболеваниям –  это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а) негативный фактор;</w:t>
      </w:r>
    </w:p>
    <w:p w14:paraId="2D9BF0E3">
      <w:pPr>
        <w:ind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б) опасный производственный фактор;</w:t>
      </w:r>
    </w:p>
    <w:p w14:paraId="67F9493B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в) вредный производственный фактор;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3.  </w:t>
      </w:r>
      <w:r>
        <w:rPr>
          <w:b/>
          <w:sz w:val="28"/>
          <w:szCs w:val="28"/>
          <w:shd w:val="clear" w:color="auto" w:fill="FFFFFF"/>
        </w:rPr>
        <w:t>К какому виду травм относят нарушение целостности тканей и органов?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а) химические;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б) механические;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в) баротравмы.</w:t>
      </w:r>
    </w:p>
    <w:p w14:paraId="7F00DAF9">
      <w:pPr>
        <w:ind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4.  </w:t>
      </w:r>
      <w:r>
        <w:rPr>
          <w:b/>
          <w:sz w:val="28"/>
          <w:szCs w:val="28"/>
          <w:shd w:val="clear" w:color="auto" w:fill="FFFFFF"/>
        </w:rPr>
        <w:t xml:space="preserve">Как называют травмы, вызванные быстрым изменением атмосферного  </w:t>
      </w:r>
      <w:r>
        <w:rPr>
          <w:b/>
          <w:sz w:val="28"/>
          <w:szCs w:val="28"/>
          <w:shd w:val="clear" w:color="auto" w:fill="FFFFFF"/>
        </w:rPr>
        <w:br w:type="textWrapping"/>
      </w:r>
      <w:r>
        <w:rPr>
          <w:b/>
          <w:sz w:val="28"/>
          <w:szCs w:val="28"/>
          <w:shd w:val="clear" w:color="auto" w:fill="FFFFFF"/>
        </w:rPr>
        <w:t xml:space="preserve">     воздуха?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а) баротравмы;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б) психические;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в) термические.</w:t>
      </w:r>
    </w:p>
    <w:p w14:paraId="4665229F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 Бытовая травма – это …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а) травма, сочетающая несколько видов травм;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 б) повреждения в организме человека, не связанные с работой;</w:t>
      </w:r>
    </w:p>
    <w:p w14:paraId="0AA3DBAB">
      <w:pPr>
        <w:ind w:left="284" w:hanging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в) травма, полученная в процессе трудовой деятельности на производстве.</w:t>
      </w:r>
      <w:r>
        <w:rPr>
          <w:sz w:val="28"/>
          <w:szCs w:val="28"/>
        </w:rPr>
        <w:br w:type="textWrapping"/>
      </w:r>
    </w:p>
    <w:p w14:paraId="4F7118E8">
      <w:p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  Лечебно – профилактические меры – это …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а) применение технических методов и средств, обеспечивающих безопасность  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трудовой деятельности;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меры направленные на обеспечение санитарии и гигиены;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в) профилактические медицинские осмотры, лечебное и профилактическое питание,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витаминизация.</w:t>
      </w:r>
      <w:r>
        <w:rPr>
          <w:sz w:val="28"/>
          <w:szCs w:val="28"/>
        </w:rPr>
        <w:br w:type="textWrapping"/>
      </w:r>
    </w:p>
    <w:p w14:paraId="72909B22">
      <w:pPr>
        <w:ind w:left="708" w:hanging="28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7.СИЗ И СКЗ – это …</w:t>
      </w:r>
    </w:p>
    <w:p w14:paraId="40E0D030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а) защита работников от производственных факторов на производстве;</w:t>
      </w:r>
    </w:p>
    <w:p w14:paraId="57452F64">
      <w:pPr>
        <w:ind w:left="708" w:hanging="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б) система организационных мероприятий и технических средств, предотвращающих   или уменьшающих вероятность воздействия на работников опасных  производственных факторов, в процессе трудовой деятельности;</w:t>
      </w:r>
    </w:p>
    <w:p w14:paraId="1C469A59">
      <w:pPr>
        <w:ind w:left="708" w:hanging="284"/>
        <w:rPr>
          <w:rFonts w:ascii="Tahoma" w:hAnsi="Tahoma" w:cs="Tahoma"/>
          <w:sz w:val="17"/>
          <w:szCs w:val="17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технические средства, используемые для предотвращения или уменьшения воздействия на работников вредных и опасных производственных факторов, а также для защиты от загрязнений.</w:t>
      </w:r>
      <w:r>
        <w:rPr>
          <w:rFonts w:ascii="Tahoma" w:hAnsi="Tahoma" w:cs="Tahoma"/>
          <w:sz w:val="17"/>
          <w:szCs w:val="17"/>
        </w:rPr>
        <w:br w:type="textWrapping"/>
      </w:r>
    </w:p>
    <w:p w14:paraId="39853A15">
      <w:pPr>
        <w:numPr>
          <w:ilvl w:val="0"/>
          <w:numId w:val="5"/>
        </w:num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Какого типа инструктажей не существует?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внепланового;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повторного;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вторичного.</w:t>
      </w:r>
    </w:p>
    <w:p w14:paraId="092BC56C">
      <w:pPr>
        <w:ind w:left="284"/>
        <w:rPr>
          <w:sz w:val="28"/>
          <w:szCs w:val="28"/>
          <w:shd w:val="clear" w:color="auto" w:fill="FFFFFF"/>
        </w:rPr>
      </w:pPr>
    </w:p>
    <w:p w14:paraId="59BAFACB">
      <w:pPr>
        <w:numPr>
          <w:ilvl w:val="0"/>
          <w:numId w:val="5"/>
        </w:numPr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проводят со вновь принятыми на предприятие, направленными из одного подразделения в другое, командированными?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внеплановый.</w:t>
      </w:r>
    </w:p>
    <w:p w14:paraId="56D1D052">
      <w:pPr>
        <w:rPr>
          <w:sz w:val="28"/>
          <w:szCs w:val="28"/>
          <w:shd w:val="clear" w:color="auto" w:fill="FFFFFF"/>
        </w:rPr>
      </w:pPr>
    </w:p>
    <w:p w14:paraId="2F87ADF3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проводят при выполнении опасных работ с оформлением наряда-допуска?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целевой.</w:t>
      </w:r>
    </w:p>
    <w:p w14:paraId="3CB8F726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19798FF7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предусматривается за несоблюдение законодательных актов, правил, норм, инструктажей? 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дисциплинарная;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административная;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материальная.</w:t>
      </w:r>
    </w:p>
    <w:p w14:paraId="2336377E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5937E235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орган контролирует соблюдение предприятиями мероприятий по безопасному обслуживанию электрических установок?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технический надзор профсоюза;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ГосЭнергонадзор;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экологический надзор.</w:t>
      </w:r>
    </w:p>
    <w:p w14:paraId="3561BE92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32553578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инструктаж знакомит работника с правилами внутреннего распорядка, правилами поведения на предприятии, с опасными и вредными производственными факторами?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вводный;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первичный;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внеплановый.</w:t>
      </w:r>
    </w:p>
    <w:p w14:paraId="7BC0828D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3C6FDC9E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проводится с целью напоминания работникам о требованиях безопасности, проверки знаний рабочих?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первичный;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повторный;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внеплановый.</w:t>
      </w:r>
    </w:p>
    <w:p w14:paraId="11197F91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4F8C7281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ответственности предусматривает объявление виновнику выговора, строгого выговора, вплоть до увольнения?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а) административная;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экономическая;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дисциплинарная.</w:t>
      </w:r>
    </w:p>
    <w:p w14:paraId="27A31008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141E045B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чьи обязанности входит осмотр перед началом работы оборудования, механизмов, инвентаря и устранение выявленных неисправностей? 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начальника цеха;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главного инженера;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бригадира.</w:t>
      </w:r>
    </w:p>
    <w:p w14:paraId="1A1BC1F3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2FA16E87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Что контролирует Роспотребнадзор? 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соблюдение предприятиями санитарно-гигиенических и санитарно-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 противоэпидемиологических правил. </w:t>
      </w:r>
    </w:p>
    <w:p w14:paraId="7331434D">
      <w:pPr>
        <w:tabs>
          <w:tab w:val="left" w:pos="284"/>
          <w:tab w:val="left" w:pos="426"/>
        </w:tabs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устройство и эксплуатацию грузоподъемных механизмов;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мероприятия по безопасному обслуживанию электрических и теплоиспользующих  установок;</w:t>
      </w:r>
      <w:r>
        <w:rPr>
          <w:sz w:val="28"/>
          <w:szCs w:val="28"/>
        </w:rPr>
        <w:br w:type="textWrapping"/>
      </w:r>
    </w:p>
    <w:p w14:paraId="5E979B71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срок наказания предусматривается при уголовной ответственности?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до двух лет;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до трех лет;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до пяти лет.</w:t>
      </w:r>
    </w:p>
    <w:p w14:paraId="1CC743B6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4B6C9F25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Какой вид инструктажа проводят при изменении технологического процесса, замене или модернизации оборудования? 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плановый;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внеплановый;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целевой.</w:t>
      </w:r>
    </w:p>
    <w:p w14:paraId="6B6519A6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1BC9EA39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Производственный травматизм и профессиональные заболевания являются показателями …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уровня состояния охраны труда на предприятии;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уровня техники безопасности на предприятии;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уровня производственной санитарии.</w:t>
      </w:r>
    </w:p>
    <w:p w14:paraId="0C2D073F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765E42A7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Совокупность производственных травм, получаемых работающими на производстве, называется …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а) производственной санитарией;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производственным травматизмом;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опасным производственным фактором.</w:t>
      </w:r>
    </w:p>
    <w:p w14:paraId="5FE5FE25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52B16A90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какому виду причин производственного травматизма относятся недостатки оборудования машин, механизмов, инструментов и т. д.?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к санитарно-гигиеническим;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к органолептическим;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к техническим.</w:t>
      </w:r>
    </w:p>
    <w:p w14:paraId="50E4FCE9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00753BF8">
      <w:pPr>
        <w:numPr>
          <w:ilvl w:val="0"/>
          <w:numId w:val="5"/>
        </w:numPr>
        <w:tabs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каким повреждениям относятся открытые и закрытые переломы челюсти, вывихи и переломы конечностей и т. д.?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к механическим;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к статическим;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к термическим.</w:t>
      </w:r>
    </w:p>
    <w:p w14:paraId="4FD8FF80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14:paraId="62CC00B0">
      <w:pPr>
        <w:numPr>
          <w:ilvl w:val="0"/>
          <w:numId w:val="5"/>
        </w:numPr>
        <w:tabs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Какие меры нужно произвести при переломах?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наложить холодный компресс;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наложить шину;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оба ответа верны.</w:t>
      </w:r>
    </w:p>
    <w:p w14:paraId="3A28C28C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14:paraId="1CAEC61D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какой ситуации пострадавшего человека выводят на свежий воздух?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при обморожении;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при тепловом ударе;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при вывихах.</w:t>
      </w:r>
    </w:p>
    <w:p w14:paraId="49358C65">
      <w:pPr>
        <w:tabs>
          <w:tab w:val="left" w:pos="284"/>
          <w:tab w:val="left" w:pos="426"/>
        </w:tabs>
        <w:rPr>
          <w:color w:val="303030"/>
          <w:sz w:val="28"/>
          <w:szCs w:val="28"/>
          <w:shd w:val="clear" w:color="auto" w:fill="FFFFFF"/>
        </w:rPr>
      </w:pPr>
    </w:p>
    <w:p w14:paraId="4AEC8ABC">
      <w:pPr>
        <w:numPr>
          <w:ilvl w:val="0"/>
          <w:numId w:val="5"/>
        </w:numPr>
        <w:tabs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какой классификации причин производственного травматизма можно отнести: загрязнение полов и рабочего места, несоблюдение норм расположения оборудования и т. д.?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к организационным причинам;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к техническим причинам;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к санитарно-гигиеническим.</w:t>
      </w:r>
    </w:p>
    <w:p w14:paraId="5752844A">
      <w:pPr>
        <w:tabs>
          <w:tab w:val="left" w:pos="426"/>
        </w:tabs>
        <w:rPr>
          <w:sz w:val="28"/>
          <w:szCs w:val="28"/>
          <w:shd w:val="clear" w:color="auto" w:fill="FFFFFF"/>
        </w:rPr>
      </w:pPr>
    </w:p>
    <w:p w14:paraId="20CEB079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 каких случаях пострадавшему делают искусственное дыхание?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при ожоге;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при прекращении дыхания;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при потере сознания.</w:t>
      </w:r>
    </w:p>
    <w:p w14:paraId="3C87E913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2EBC5834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Заболевание, вызванное воздействием на работника вредного производственного фактора, называют …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а) производственным травматизмом;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несчастным случаем;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профессиональным заболеванием.</w:t>
      </w:r>
    </w:p>
    <w:p w14:paraId="15B952E9">
      <w:pPr>
        <w:rPr>
          <w:sz w:val="28"/>
          <w:szCs w:val="28"/>
          <w:shd w:val="clear" w:color="auto" w:fill="FFFFFF"/>
        </w:rPr>
      </w:pPr>
    </w:p>
    <w:p w14:paraId="2F7281F1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Группы опасных и вредных производственных факторов делятся на: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физические, токсические, канцерогенные;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физические, химические, биологические, психофизиологические;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психофизиологические, нервно-психические, эмоциональные, статические.</w:t>
      </w:r>
    </w:p>
    <w:p w14:paraId="0372A553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5AC56EDF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 механическим повреждениям тяжелых производственных травм относят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повреждения головы;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ожоги;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обморожения.</w:t>
      </w:r>
    </w:p>
    <w:p w14:paraId="3F01A7AA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2D322102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кровотечении запрещается: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а) поднимать раненную конечность вверх;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сдавливать кровеносные сосуды сгибанием конечности в суставах;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в) промывать рану водой или лекарственными веществами, засыпать порошком,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смазывать мазями.</w:t>
      </w:r>
    </w:p>
    <w:p w14:paraId="5A77CEAF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12C03190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ожогах кислотой накладывают примочку из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слабого раствора уксуса;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слабого раствора борной кислоты;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содового раствора.</w:t>
      </w:r>
    </w:p>
    <w:p w14:paraId="5FDB21BF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003EB2DA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Схема освобождения пострадавшего от поражения электрическим током: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обесточить пострадавшего, провести реанимационные мероприятия;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проверить пульс, вызвать «Скорую помощь»;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обесточить пострадавшего с применением средств защиты от поражения электрическим током, провести при необходимости реанимационные мероприятия, вызвать «Скорую помощь».</w:t>
      </w:r>
    </w:p>
    <w:p w14:paraId="3FA2F15A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676955FD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носовом кровотечении необходимо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уложить пострадавшего и наклонить голову назад, наложить на переносицу теплую  примочку;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б) уложить пострадавшего и слегка наклонить голову вперед, наложить на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переносицу холодную примочку;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оба ответа верны.</w:t>
      </w:r>
    </w:p>
    <w:p w14:paraId="2E26C887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1EEFA8F3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повреждении головы необходимо наложить на голову…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холодный компресс;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давящую повязку;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теплую примочку.</w:t>
      </w:r>
    </w:p>
    <w:p w14:paraId="295269BA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65457E08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Какие из перечисленных факторов не относятся к вредным производственным?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>а) высокая влажность;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недостаточная освещенность;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нет верного ответа.</w:t>
      </w:r>
    </w:p>
    <w:p w14:paraId="21BF2374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42B70DDE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Вредные производственные факторы – это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факторы, которые способствуют поломке оборудования;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факторы, которые приводят к образованию бракованных изделий;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в) факторы, которые при длительном воздействии на работника могут вызвать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профессиональное заболевание.</w:t>
      </w:r>
    </w:p>
    <w:p w14:paraId="3DB419CC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6C6A820E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Состояние воздушной среды помещения, характеризующееся температурой, влажностью и скоростью движения воздуха, называют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проветриваемостью;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микроклиматом;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освещенностью.</w:t>
      </w:r>
    </w:p>
    <w:p w14:paraId="1661B014">
      <w:pPr>
        <w:pStyle w:val="32"/>
        <w:spacing w:line="276" w:lineRule="auto"/>
        <w:ind w:left="720"/>
        <w:rPr>
          <w:rFonts w:ascii="Calibri" w:hAnsi="Calibri"/>
          <w:sz w:val="28"/>
          <w:szCs w:val="28"/>
          <w:shd w:val="clear" w:color="auto" w:fill="FFFFFF"/>
          <w:lang w:eastAsia="en-US"/>
        </w:rPr>
      </w:pPr>
    </w:p>
    <w:p w14:paraId="60A5E4E9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Каких видов физических работ не существует?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легких;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средней легкости;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тяжелых.</w:t>
      </w:r>
    </w:p>
    <w:p w14:paraId="7BAC97B9">
      <w:pPr>
        <w:pStyle w:val="32"/>
        <w:spacing w:line="276" w:lineRule="auto"/>
        <w:ind w:left="720"/>
        <w:rPr>
          <w:rFonts w:ascii="Calibri" w:hAnsi="Calibri"/>
          <w:sz w:val="28"/>
          <w:szCs w:val="28"/>
          <w:shd w:val="clear" w:color="auto" w:fill="FFFFFF"/>
          <w:lang w:eastAsia="en-US"/>
        </w:rPr>
      </w:pPr>
    </w:p>
    <w:p w14:paraId="3E9C0785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Работы, выполняемые сидя, стоя или связанные с передвижением, но не требующие поднятия тяжести, относят к …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легким;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супер легким;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тяжелым.</w:t>
      </w:r>
    </w:p>
    <w:p w14:paraId="327BE579">
      <w:pPr>
        <w:pStyle w:val="32"/>
        <w:spacing w:line="276" w:lineRule="auto"/>
        <w:ind w:left="720"/>
        <w:rPr>
          <w:rFonts w:ascii="Calibri" w:hAnsi="Calibri"/>
          <w:sz w:val="28"/>
          <w:szCs w:val="28"/>
          <w:shd w:val="clear" w:color="auto" w:fill="FFFFFF"/>
          <w:lang w:eastAsia="en-US"/>
        </w:rPr>
      </w:pPr>
    </w:p>
    <w:p w14:paraId="660B0143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Тяжелые работы связаны с …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 xml:space="preserve">а) постоянной ходьбой, выполняемые сидя или стоя, но не требующие перемещения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    тяжестей;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 ходьбой и переносом небольших тяжестей;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с физическим, систематическим напряжением.</w:t>
      </w:r>
    </w:p>
    <w:p w14:paraId="1D857087">
      <w:pPr>
        <w:tabs>
          <w:tab w:val="left" w:pos="284"/>
          <w:tab w:val="left" w:pos="426"/>
        </w:tabs>
        <w:rPr>
          <w:sz w:val="28"/>
          <w:szCs w:val="28"/>
          <w:shd w:val="clear" w:color="auto" w:fill="FFFFFF"/>
        </w:rPr>
      </w:pPr>
    </w:p>
    <w:p w14:paraId="42C7AB38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Какого типа освещения не бывает?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искусственного;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аварийного;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дневного.</w:t>
      </w:r>
    </w:p>
    <w:p w14:paraId="4E28DE92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3865ADFB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Постоянный шум может вызвать: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потерю слуха;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потерю зрения;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потерю координации.</w:t>
      </w:r>
    </w:p>
    <w:p w14:paraId="1918F14C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7F83D7DA">
      <w:pPr>
        <w:numPr>
          <w:ilvl w:val="0"/>
          <w:numId w:val="5"/>
        </w:numPr>
        <w:tabs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При проникающем ранении живота необходимо…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вправить выпавшие органы, дать попить пострадавшему;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приподнять ноги и расстегнуть поясной ремень, положить холод на живот, положение «лежа на спине» с приподнятыми и согнутыми в коленях ногами;</w:t>
      </w:r>
    </w:p>
    <w:p w14:paraId="2B851D11">
      <w:pPr>
        <w:tabs>
          <w:tab w:val="left" w:pos="426"/>
        </w:tabs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наложить повязку, положить холод.</w:t>
      </w:r>
    </w:p>
    <w:p w14:paraId="464903F0">
      <w:pPr>
        <w:tabs>
          <w:tab w:val="left" w:pos="426"/>
        </w:tabs>
        <w:ind w:left="284"/>
        <w:rPr>
          <w:sz w:val="28"/>
          <w:szCs w:val="28"/>
          <w:shd w:val="clear" w:color="auto" w:fill="FFFFFF"/>
        </w:rPr>
      </w:pPr>
    </w:p>
    <w:p w14:paraId="066CB0A1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Для чего необходимо очищать запыленные загрязненные светильники?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для чистоты помещения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для наилучшей освещенности;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нет верного ответа.</w:t>
      </w:r>
    </w:p>
    <w:p w14:paraId="5FE022D3">
      <w:pPr>
        <w:tabs>
          <w:tab w:val="left" w:pos="284"/>
          <w:tab w:val="left" w:pos="426"/>
        </w:tabs>
        <w:ind w:left="284"/>
        <w:rPr>
          <w:sz w:val="28"/>
          <w:szCs w:val="28"/>
          <w:shd w:val="clear" w:color="auto" w:fill="FFFFFF"/>
        </w:rPr>
      </w:pPr>
    </w:p>
    <w:p w14:paraId="4DF2C878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 временным характеристикам шум подразделяется: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широкополосные, тональные;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постоянные и непостоянные;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оба ответа верны.</w:t>
      </w:r>
    </w:p>
    <w:p w14:paraId="23DD6555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14433054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Вибрация, передаваемая человеку через ноги:</w:t>
      </w:r>
      <w:r>
        <w:rPr>
          <w:b/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общая;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локальная;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оба ответа верны.</w:t>
      </w:r>
    </w:p>
    <w:p w14:paraId="1F7B2341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1EB4D0B0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Промышленная безопасность опасных производственных объектов - это  …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а)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б) система сохранения жизни и здоровья работника в процессе его трудовой деятельности;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в) нет правильного ответа.</w:t>
      </w:r>
    </w:p>
    <w:p w14:paraId="38475005">
      <w:pPr>
        <w:pStyle w:val="32"/>
        <w:spacing w:line="276" w:lineRule="auto"/>
        <w:ind w:left="720"/>
        <w:rPr>
          <w:rFonts w:ascii="Calibri" w:hAnsi="Calibri"/>
          <w:sz w:val="28"/>
          <w:szCs w:val="28"/>
          <w:lang w:eastAsia="en-US"/>
        </w:rPr>
      </w:pPr>
    </w:p>
    <w:p w14:paraId="0E8BAFAA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периодических медицинских осмотров: </w:t>
      </w:r>
    </w:p>
    <w:p w14:paraId="7D224BBD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а) это наблюдение за состоянием здоровья работников и его возможным изменением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в условиях воздействия вредных или опасных производственных факторов;</w:t>
      </w:r>
    </w:p>
    <w:p w14:paraId="772F77A8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б) предупреждение аварий из-за здоровья рабочего</w:t>
      </w:r>
    </w:p>
    <w:p w14:paraId="56F03A06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в) написано в контракте.</w:t>
      </w:r>
    </w:p>
    <w:p w14:paraId="6FEE7DCD">
      <w:pPr>
        <w:tabs>
          <w:tab w:val="left" w:pos="284"/>
          <w:tab w:val="left" w:pos="426"/>
        </w:tabs>
        <w:rPr>
          <w:sz w:val="28"/>
          <w:szCs w:val="28"/>
        </w:rPr>
      </w:pPr>
    </w:p>
    <w:p w14:paraId="0F8CAF47">
      <w:pPr>
        <w:numPr>
          <w:ilvl w:val="0"/>
          <w:numId w:val="5"/>
        </w:numPr>
        <w:tabs>
          <w:tab w:val="left" w:pos="284"/>
          <w:tab w:val="left" w:pos="426"/>
        </w:tabs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К первичным средствам пожаротушения относятся:</w:t>
      </w:r>
    </w:p>
    <w:p w14:paraId="7242D83C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>а) огнетушители, ящики с порошковыми составами и песком;</w:t>
      </w:r>
    </w:p>
    <w:p w14:paraId="331165D6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>б) земля, цемент;</w:t>
      </w:r>
    </w:p>
    <w:p w14:paraId="507C763F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  <w:r>
        <w:rPr>
          <w:sz w:val="28"/>
          <w:szCs w:val="28"/>
        </w:rPr>
        <w:t>в) правильный ответ отсутствует.</w:t>
      </w:r>
    </w:p>
    <w:p w14:paraId="0FFEF364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30D6AEBA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315665D1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5DC26A99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1A13DF83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787F199B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50A6B5EE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270DADB3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4A98666C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145FF1D4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2D3251FA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7A4FB386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1B910F83">
      <w:pPr>
        <w:tabs>
          <w:tab w:val="left" w:pos="284"/>
          <w:tab w:val="left" w:pos="426"/>
        </w:tabs>
        <w:ind w:left="284"/>
        <w:rPr>
          <w:sz w:val="28"/>
          <w:szCs w:val="28"/>
        </w:rPr>
      </w:pPr>
    </w:p>
    <w:p w14:paraId="24E32A73">
      <w:pPr>
        <w:tabs>
          <w:tab w:val="left" w:pos="284"/>
          <w:tab w:val="left" w:pos="426"/>
        </w:tabs>
        <w:rPr>
          <w:color w:val="303030"/>
          <w:sz w:val="28"/>
          <w:szCs w:val="28"/>
          <w:shd w:val="clear" w:color="auto" w:fill="FFFFFF"/>
        </w:rPr>
      </w:pPr>
    </w:p>
    <w:p w14:paraId="09EA429C">
      <w:pPr>
        <w:ind w:left="720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</w:rPr>
        <w:t xml:space="preserve">                                          </w:t>
      </w:r>
      <w:r>
        <w:rPr>
          <w:b/>
          <w:i/>
          <w:spacing w:val="-2"/>
          <w:sz w:val="28"/>
          <w:szCs w:val="28"/>
        </w:rPr>
        <w:t xml:space="preserve">   Таблица кодов правильных ответов.</w:t>
      </w:r>
    </w:p>
    <w:p w14:paraId="4EBFB797">
      <w:pPr>
        <w:ind w:left="720"/>
        <w:rPr>
          <w:spacing w:val="-2"/>
          <w:sz w:val="28"/>
          <w:szCs w:val="28"/>
        </w:rPr>
      </w:pPr>
    </w:p>
    <w:tbl>
      <w:tblPr>
        <w:tblStyle w:val="12"/>
        <w:tblW w:w="8475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3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14:paraId="3A17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</w:tcPr>
          <w:p w14:paraId="1AB9E48F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Вопрос</w:t>
            </w:r>
          </w:p>
        </w:tc>
        <w:tc>
          <w:tcPr>
            <w:tcW w:w="731" w:type="dxa"/>
          </w:tcPr>
          <w:p w14:paraId="013458C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709" w:type="dxa"/>
          </w:tcPr>
          <w:p w14:paraId="233C9CB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</w:t>
            </w:r>
          </w:p>
        </w:tc>
        <w:tc>
          <w:tcPr>
            <w:tcW w:w="708" w:type="dxa"/>
          </w:tcPr>
          <w:p w14:paraId="1730FB5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709" w:type="dxa"/>
          </w:tcPr>
          <w:p w14:paraId="64AC6B26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  <w:tc>
          <w:tcPr>
            <w:tcW w:w="709" w:type="dxa"/>
          </w:tcPr>
          <w:p w14:paraId="76916E1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  <w:tc>
          <w:tcPr>
            <w:tcW w:w="709" w:type="dxa"/>
          </w:tcPr>
          <w:p w14:paraId="5EB34C13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  <w:tc>
          <w:tcPr>
            <w:tcW w:w="708" w:type="dxa"/>
          </w:tcPr>
          <w:p w14:paraId="099F3B3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</w:t>
            </w:r>
          </w:p>
        </w:tc>
        <w:tc>
          <w:tcPr>
            <w:tcW w:w="709" w:type="dxa"/>
          </w:tcPr>
          <w:p w14:paraId="6237D72A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8</w:t>
            </w:r>
          </w:p>
        </w:tc>
        <w:tc>
          <w:tcPr>
            <w:tcW w:w="709" w:type="dxa"/>
          </w:tcPr>
          <w:p w14:paraId="4F49AB0B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9</w:t>
            </w:r>
          </w:p>
        </w:tc>
        <w:tc>
          <w:tcPr>
            <w:tcW w:w="709" w:type="dxa"/>
          </w:tcPr>
          <w:p w14:paraId="03B14E5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10</w:t>
            </w:r>
          </w:p>
        </w:tc>
      </w:tr>
      <w:tr w14:paraId="3940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68" w:type="dxa"/>
          </w:tcPr>
          <w:p w14:paraId="4856E908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731" w:type="dxa"/>
          </w:tcPr>
          <w:p w14:paraId="211D2049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58B31783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3D35DBBE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78E42C43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435171D1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534B9454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3888C154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36E45C78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3FFDA339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5AED9ACB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</w:tr>
      <w:tr w14:paraId="131E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8" w:type="dxa"/>
          </w:tcPr>
          <w:p w14:paraId="6C3E0F9A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Вопрос</w:t>
            </w:r>
          </w:p>
        </w:tc>
        <w:tc>
          <w:tcPr>
            <w:tcW w:w="731" w:type="dxa"/>
          </w:tcPr>
          <w:p w14:paraId="2335A906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11</w:t>
            </w:r>
          </w:p>
        </w:tc>
        <w:tc>
          <w:tcPr>
            <w:tcW w:w="709" w:type="dxa"/>
          </w:tcPr>
          <w:p w14:paraId="65B2CACE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</w:t>
            </w:r>
          </w:p>
        </w:tc>
        <w:tc>
          <w:tcPr>
            <w:tcW w:w="708" w:type="dxa"/>
          </w:tcPr>
          <w:p w14:paraId="489FB040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</w:t>
            </w:r>
          </w:p>
        </w:tc>
        <w:tc>
          <w:tcPr>
            <w:tcW w:w="709" w:type="dxa"/>
          </w:tcPr>
          <w:p w14:paraId="16C99BD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</w:t>
            </w:r>
          </w:p>
        </w:tc>
        <w:tc>
          <w:tcPr>
            <w:tcW w:w="709" w:type="dxa"/>
          </w:tcPr>
          <w:p w14:paraId="114AC945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15</w:t>
            </w:r>
          </w:p>
        </w:tc>
        <w:tc>
          <w:tcPr>
            <w:tcW w:w="709" w:type="dxa"/>
          </w:tcPr>
          <w:p w14:paraId="4D3E14A8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16</w:t>
            </w:r>
          </w:p>
        </w:tc>
        <w:tc>
          <w:tcPr>
            <w:tcW w:w="708" w:type="dxa"/>
          </w:tcPr>
          <w:p w14:paraId="1A1DAE19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17</w:t>
            </w:r>
          </w:p>
        </w:tc>
        <w:tc>
          <w:tcPr>
            <w:tcW w:w="709" w:type="dxa"/>
          </w:tcPr>
          <w:p w14:paraId="4684FB45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18</w:t>
            </w:r>
          </w:p>
        </w:tc>
        <w:tc>
          <w:tcPr>
            <w:tcW w:w="709" w:type="dxa"/>
          </w:tcPr>
          <w:p w14:paraId="7B5AF7B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19</w:t>
            </w:r>
          </w:p>
        </w:tc>
        <w:tc>
          <w:tcPr>
            <w:tcW w:w="709" w:type="dxa"/>
          </w:tcPr>
          <w:p w14:paraId="256E0A36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</w:t>
            </w:r>
          </w:p>
        </w:tc>
      </w:tr>
      <w:tr w14:paraId="4CA6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8" w:type="dxa"/>
          </w:tcPr>
          <w:p w14:paraId="5F8C5FFA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731" w:type="dxa"/>
          </w:tcPr>
          <w:p w14:paraId="7DE92563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46FFF6E6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14:paraId="10D1BD22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71EE592F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1A0C8D90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5DF2D500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5A09B36D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6F1A2802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146DC555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775DD852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</w:tr>
      <w:tr w14:paraId="2A7A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8" w:type="dxa"/>
          </w:tcPr>
          <w:p w14:paraId="05CA5E39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Вопрос</w:t>
            </w:r>
          </w:p>
        </w:tc>
        <w:tc>
          <w:tcPr>
            <w:tcW w:w="731" w:type="dxa"/>
          </w:tcPr>
          <w:p w14:paraId="37A7E1F3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21</w:t>
            </w:r>
          </w:p>
        </w:tc>
        <w:tc>
          <w:tcPr>
            <w:tcW w:w="709" w:type="dxa"/>
          </w:tcPr>
          <w:p w14:paraId="2C25A23B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22</w:t>
            </w:r>
          </w:p>
        </w:tc>
        <w:tc>
          <w:tcPr>
            <w:tcW w:w="708" w:type="dxa"/>
          </w:tcPr>
          <w:p w14:paraId="6B71441D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23</w:t>
            </w:r>
          </w:p>
        </w:tc>
        <w:tc>
          <w:tcPr>
            <w:tcW w:w="709" w:type="dxa"/>
          </w:tcPr>
          <w:p w14:paraId="4E941AC8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24</w:t>
            </w:r>
          </w:p>
        </w:tc>
        <w:tc>
          <w:tcPr>
            <w:tcW w:w="709" w:type="dxa"/>
          </w:tcPr>
          <w:p w14:paraId="43BC47E0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25</w:t>
            </w:r>
          </w:p>
        </w:tc>
        <w:tc>
          <w:tcPr>
            <w:tcW w:w="709" w:type="dxa"/>
          </w:tcPr>
          <w:p w14:paraId="799A485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26</w:t>
            </w:r>
          </w:p>
        </w:tc>
        <w:tc>
          <w:tcPr>
            <w:tcW w:w="708" w:type="dxa"/>
          </w:tcPr>
          <w:p w14:paraId="6A1EDE1A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  <w:tc>
          <w:tcPr>
            <w:tcW w:w="709" w:type="dxa"/>
          </w:tcPr>
          <w:p w14:paraId="32AD5A6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28</w:t>
            </w:r>
          </w:p>
        </w:tc>
        <w:tc>
          <w:tcPr>
            <w:tcW w:w="709" w:type="dxa"/>
          </w:tcPr>
          <w:p w14:paraId="2546F5C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29</w:t>
            </w:r>
          </w:p>
        </w:tc>
        <w:tc>
          <w:tcPr>
            <w:tcW w:w="709" w:type="dxa"/>
          </w:tcPr>
          <w:p w14:paraId="509E60DA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14:paraId="5333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8" w:type="dxa"/>
          </w:tcPr>
          <w:p w14:paraId="55110503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731" w:type="dxa"/>
          </w:tcPr>
          <w:p w14:paraId="60FD64F5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2E712728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2AD80823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6B678C2F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05949442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167303A8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14:paraId="33550B55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1345A9D8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5E6FAFD3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1FADEF9B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</w:tr>
      <w:tr w14:paraId="3915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68" w:type="dxa"/>
          </w:tcPr>
          <w:p w14:paraId="2209E452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Вопрос</w:t>
            </w:r>
          </w:p>
        </w:tc>
        <w:tc>
          <w:tcPr>
            <w:tcW w:w="731" w:type="dxa"/>
          </w:tcPr>
          <w:p w14:paraId="4B804385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31</w:t>
            </w:r>
          </w:p>
        </w:tc>
        <w:tc>
          <w:tcPr>
            <w:tcW w:w="709" w:type="dxa"/>
          </w:tcPr>
          <w:p w14:paraId="6E73FD39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32</w:t>
            </w:r>
          </w:p>
        </w:tc>
        <w:tc>
          <w:tcPr>
            <w:tcW w:w="708" w:type="dxa"/>
          </w:tcPr>
          <w:p w14:paraId="708E8CE8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33</w:t>
            </w:r>
          </w:p>
        </w:tc>
        <w:tc>
          <w:tcPr>
            <w:tcW w:w="709" w:type="dxa"/>
          </w:tcPr>
          <w:p w14:paraId="4C64A9B4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34</w:t>
            </w:r>
          </w:p>
        </w:tc>
        <w:tc>
          <w:tcPr>
            <w:tcW w:w="709" w:type="dxa"/>
          </w:tcPr>
          <w:p w14:paraId="08F9B9F7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35</w:t>
            </w:r>
          </w:p>
        </w:tc>
        <w:tc>
          <w:tcPr>
            <w:tcW w:w="709" w:type="dxa"/>
          </w:tcPr>
          <w:p w14:paraId="1042BA8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36</w:t>
            </w:r>
          </w:p>
        </w:tc>
        <w:tc>
          <w:tcPr>
            <w:tcW w:w="708" w:type="dxa"/>
          </w:tcPr>
          <w:p w14:paraId="1E4E85F4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37</w:t>
            </w:r>
          </w:p>
        </w:tc>
        <w:tc>
          <w:tcPr>
            <w:tcW w:w="709" w:type="dxa"/>
          </w:tcPr>
          <w:p w14:paraId="263F325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38</w:t>
            </w:r>
          </w:p>
        </w:tc>
        <w:tc>
          <w:tcPr>
            <w:tcW w:w="709" w:type="dxa"/>
          </w:tcPr>
          <w:p w14:paraId="00357687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39</w:t>
            </w:r>
          </w:p>
        </w:tc>
        <w:tc>
          <w:tcPr>
            <w:tcW w:w="709" w:type="dxa"/>
          </w:tcPr>
          <w:p w14:paraId="3D14C657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40</w:t>
            </w:r>
          </w:p>
        </w:tc>
      </w:tr>
      <w:tr w14:paraId="6F7E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68" w:type="dxa"/>
          </w:tcPr>
          <w:p w14:paraId="601F1DA4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731" w:type="dxa"/>
          </w:tcPr>
          <w:p w14:paraId="0F5A1C54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14C7E80C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36D23E99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0398B401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228B0304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5BD97CC6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1B468B2B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4FA9F643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671F7404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5D219A50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</w:tr>
      <w:tr w14:paraId="04F4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8" w:type="dxa"/>
          </w:tcPr>
          <w:p w14:paraId="7C661C29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Вопрос</w:t>
            </w:r>
          </w:p>
        </w:tc>
        <w:tc>
          <w:tcPr>
            <w:tcW w:w="731" w:type="dxa"/>
          </w:tcPr>
          <w:p w14:paraId="70467A6C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41</w:t>
            </w:r>
          </w:p>
        </w:tc>
        <w:tc>
          <w:tcPr>
            <w:tcW w:w="709" w:type="dxa"/>
          </w:tcPr>
          <w:p w14:paraId="5336A65D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42</w:t>
            </w:r>
          </w:p>
        </w:tc>
        <w:tc>
          <w:tcPr>
            <w:tcW w:w="708" w:type="dxa"/>
          </w:tcPr>
          <w:p w14:paraId="411131C8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43</w:t>
            </w:r>
          </w:p>
        </w:tc>
        <w:tc>
          <w:tcPr>
            <w:tcW w:w="709" w:type="dxa"/>
          </w:tcPr>
          <w:p w14:paraId="6A8D68D4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44</w:t>
            </w:r>
          </w:p>
        </w:tc>
        <w:tc>
          <w:tcPr>
            <w:tcW w:w="709" w:type="dxa"/>
          </w:tcPr>
          <w:p w14:paraId="71A2C162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45</w:t>
            </w:r>
          </w:p>
        </w:tc>
        <w:tc>
          <w:tcPr>
            <w:tcW w:w="709" w:type="dxa"/>
          </w:tcPr>
          <w:p w14:paraId="3829EB60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46</w:t>
            </w:r>
          </w:p>
        </w:tc>
        <w:tc>
          <w:tcPr>
            <w:tcW w:w="708" w:type="dxa"/>
          </w:tcPr>
          <w:p w14:paraId="422E251F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47</w:t>
            </w:r>
          </w:p>
        </w:tc>
        <w:tc>
          <w:tcPr>
            <w:tcW w:w="709" w:type="dxa"/>
          </w:tcPr>
          <w:p w14:paraId="6BF843A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48</w:t>
            </w:r>
          </w:p>
        </w:tc>
        <w:tc>
          <w:tcPr>
            <w:tcW w:w="709" w:type="dxa"/>
          </w:tcPr>
          <w:p w14:paraId="36C78963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49</w:t>
            </w:r>
          </w:p>
        </w:tc>
        <w:tc>
          <w:tcPr>
            <w:tcW w:w="709" w:type="dxa"/>
          </w:tcPr>
          <w:p w14:paraId="1B24564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50</w:t>
            </w:r>
          </w:p>
        </w:tc>
      </w:tr>
      <w:tr w14:paraId="3B97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68" w:type="dxa"/>
          </w:tcPr>
          <w:p w14:paraId="55137A30">
            <w:pPr>
              <w:ind w:left="284" w:hanging="284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Ответ</w:t>
            </w:r>
          </w:p>
        </w:tc>
        <w:tc>
          <w:tcPr>
            <w:tcW w:w="731" w:type="dxa"/>
          </w:tcPr>
          <w:p w14:paraId="7CAB1386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14:paraId="72800648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14:paraId="5C95A8E8">
            <w:pPr>
              <w:ind w:left="284" w:hanging="284"/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5C29B617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6259E0DE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266E14BF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14:paraId="7FAFB29C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24B98DBF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0FE3FFE5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10980B3B">
            <w:pPr>
              <w:jc w:val="center"/>
              <w:rPr>
                <w:b/>
                <w:color w:val="943634"/>
                <w:spacing w:val="-2"/>
                <w:sz w:val="28"/>
                <w:szCs w:val="28"/>
              </w:rPr>
            </w:pPr>
            <w:r>
              <w:rPr>
                <w:b/>
                <w:color w:val="943634"/>
                <w:spacing w:val="-2"/>
                <w:sz w:val="28"/>
                <w:szCs w:val="28"/>
              </w:rPr>
              <w:t>а</w:t>
            </w:r>
          </w:p>
        </w:tc>
      </w:tr>
    </w:tbl>
    <w:p w14:paraId="0AF80BC4">
      <w:pPr>
        <w:rPr>
          <w:color w:val="303030"/>
          <w:sz w:val="28"/>
          <w:szCs w:val="28"/>
          <w:shd w:val="clear" w:color="auto" w:fill="FFFFFF"/>
        </w:rPr>
      </w:pPr>
    </w:p>
    <w:p w14:paraId="44D564EC">
      <w:pPr>
        <w:rPr>
          <w:color w:val="303030"/>
          <w:sz w:val="28"/>
          <w:szCs w:val="28"/>
          <w:shd w:val="clear" w:color="auto" w:fill="FFFFFF"/>
        </w:rPr>
      </w:pPr>
    </w:p>
    <w:p w14:paraId="01BE9693">
      <w:pPr>
        <w:jc w:val="center"/>
        <w:rPr>
          <w:b/>
          <w:sz w:val="28"/>
          <w:szCs w:val="28"/>
          <w:lang w:eastAsia="ru-RU"/>
        </w:rPr>
      </w:pPr>
    </w:p>
    <w:p w14:paraId="63695322">
      <w:pPr>
        <w:jc w:val="center"/>
        <w:rPr>
          <w:b/>
          <w:sz w:val="28"/>
          <w:szCs w:val="28"/>
          <w:lang w:eastAsia="ru-RU"/>
        </w:rPr>
      </w:pPr>
    </w:p>
    <w:p w14:paraId="02A7DA19">
      <w:pPr>
        <w:jc w:val="center"/>
        <w:rPr>
          <w:b/>
          <w:sz w:val="28"/>
          <w:szCs w:val="28"/>
          <w:lang w:eastAsia="ru-RU"/>
        </w:rPr>
      </w:pPr>
    </w:p>
    <w:p w14:paraId="3EDF8D10">
      <w:pPr>
        <w:jc w:val="center"/>
        <w:rPr>
          <w:b/>
          <w:sz w:val="28"/>
          <w:szCs w:val="28"/>
          <w:lang w:eastAsia="ru-RU"/>
        </w:rPr>
      </w:pPr>
    </w:p>
    <w:p w14:paraId="10FF6B4A">
      <w:pPr>
        <w:jc w:val="center"/>
        <w:rPr>
          <w:b/>
          <w:sz w:val="28"/>
          <w:szCs w:val="28"/>
          <w:lang w:eastAsia="ru-RU"/>
        </w:rPr>
      </w:pPr>
    </w:p>
    <w:p w14:paraId="0C23B2D7">
      <w:pPr>
        <w:jc w:val="center"/>
        <w:rPr>
          <w:b/>
          <w:sz w:val="28"/>
          <w:szCs w:val="28"/>
          <w:lang w:eastAsia="ru-RU"/>
        </w:rPr>
      </w:pPr>
    </w:p>
    <w:p w14:paraId="5B177576">
      <w:pPr>
        <w:jc w:val="center"/>
        <w:rPr>
          <w:b/>
          <w:sz w:val="28"/>
          <w:szCs w:val="28"/>
          <w:lang w:eastAsia="ru-RU"/>
        </w:rPr>
      </w:pPr>
    </w:p>
    <w:p w14:paraId="7DA8C3FD">
      <w:pPr>
        <w:jc w:val="center"/>
        <w:rPr>
          <w:b/>
          <w:sz w:val="28"/>
          <w:szCs w:val="28"/>
          <w:lang w:eastAsia="ru-RU"/>
        </w:rPr>
      </w:pPr>
    </w:p>
    <w:p w14:paraId="0AC79279">
      <w:pPr>
        <w:jc w:val="center"/>
        <w:rPr>
          <w:b/>
          <w:sz w:val="28"/>
          <w:szCs w:val="28"/>
          <w:lang w:eastAsia="ru-RU"/>
        </w:rPr>
      </w:pPr>
    </w:p>
    <w:p w14:paraId="6F7240AC">
      <w:pPr>
        <w:jc w:val="center"/>
        <w:rPr>
          <w:b/>
          <w:sz w:val="28"/>
          <w:szCs w:val="28"/>
          <w:lang w:eastAsia="ru-RU"/>
        </w:rPr>
      </w:pPr>
    </w:p>
    <w:p w14:paraId="7814889C">
      <w:pPr>
        <w:jc w:val="center"/>
        <w:rPr>
          <w:b/>
          <w:sz w:val="28"/>
          <w:szCs w:val="28"/>
          <w:lang w:eastAsia="ru-RU"/>
        </w:rPr>
      </w:pPr>
    </w:p>
    <w:p w14:paraId="5B6BD1D0">
      <w:pPr>
        <w:jc w:val="center"/>
        <w:rPr>
          <w:b/>
          <w:sz w:val="28"/>
          <w:szCs w:val="28"/>
          <w:lang w:eastAsia="ru-RU"/>
        </w:rPr>
      </w:pPr>
    </w:p>
    <w:p w14:paraId="3CC44BAC">
      <w:pPr>
        <w:jc w:val="center"/>
        <w:rPr>
          <w:b/>
          <w:sz w:val="28"/>
          <w:szCs w:val="28"/>
          <w:lang w:eastAsia="ru-RU"/>
        </w:rPr>
      </w:pPr>
    </w:p>
    <w:p w14:paraId="544B180D">
      <w:pPr>
        <w:jc w:val="center"/>
        <w:rPr>
          <w:b/>
          <w:sz w:val="28"/>
          <w:szCs w:val="28"/>
          <w:lang w:eastAsia="ru-RU"/>
        </w:rPr>
      </w:pPr>
    </w:p>
    <w:p w14:paraId="745DE239">
      <w:pPr>
        <w:jc w:val="center"/>
        <w:rPr>
          <w:b/>
          <w:sz w:val="28"/>
          <w:szCs w:val="28"/>
          <w:lang w:eastAsia="ru-RU"/>
        </w:rPr>
      </w:pPr>
    </w:p>
    <w:p w14:paraId="365083E9">
      <w:pPr>
        <w:jc w:val="center"/>
        <w:rPr>
          <w:b/>
          <w:sz w:val="28"/>
          <w:szCs w:val="28"/>
          <w:lang w:eastAsia="ru-RU"/>
        </w:rPr>
      </w:pPr>
    </w:p>
    <w:p w14:paraId="639F691D">
      <w:pPr>
        <w:jc w:val="center"/>
        <w:rPr>
          <w:b/>
          <w:sz w:val="28"/>
          <w:szCs w:val="28"/>
          <w:lang w:eastAsia="ru-RU"/>
        </w:rPr>
      </w:pPr>
    </w:p>
    <w:p w14:paraId="1BA99AD4">
      <w:pPr>
        <w:jc w:val="center"/>
        <w:rPr>
          <w:b/>
          <w:sz w:val="28"/>
          <w:szCs w:val="28"/>
          <w:lang w:eastAsia="ru-RU"/>
        </w:rPr>
      </w:pPr>
    </w:p>
    <w:p w14:paraId="06F7B76D">
      <w:pPr>
        <w:jc w:val="center"/>
        <w:rPr>
          <w:b/>
          <w:sz w:val="28"/>
          <w:szCs w:val="28"/>
          <w:lang w:eastAsia="ru-RU"/>
        </w:rPr>
      </w:pPr>
    </w:p>
    <w:p w14:paraId="26714A18">
      <w:pPr>
        <w:jc w:val="center"/>
        <w:rPr>
          <w:b/>
          <w:sz w:val="28"/>
          <w:szCs w:val="28"/>
          <w:lang w:eastAsia="ru-RU"/>
        </w:rPr>
      </w:pPr>
    </w:p>
    <w:p w14:paraId="12536672">
      <w:pPr>
        <w:jc w:val="center"/>
        <w:rPr>
          <w:b/>
          <w:sz w:val="28"/>
          <w:szCs w:val="28"/>
          <w:lang w:eastAsia="ru-RU"/>
        </w:rPr>
      </w:pPr>
    </w:p>
    <w:p w14:paraId="0D74D5F8">
      <w:pPr>
        <w:jc w:val="center"/>
        <w:rPr>
          <w:b/>
          <w:sz w:val="28"/>
          <w:szCs w:val="28"/>
          <w:lang w:eastAsia="ru-RU"/>
        </w:rPr>
      </w:pPr>
    </w:p>
    <w:p w14:paraId="390BE54E">
      <w:pPr>
        <w:jc w:val="center"/>
        <w:rPr>
          <w:b/>
          <w:sz w:val="28"/>
          <w:szCs w:val="28"/>
          <w:lang w:eastAsia="ru-RU"/>
        </w:rPr>
      </w:pPr>
    </w:p>
    <w:p w14:paraId="5FAC9C33">
      <w:pPr>
        <w:jc w:val="center"/>
        <w:rPr>
          <w:b/>
          <w:sz w:val="28"/>
          <w:szCs w:val="28"/>
          <w:lang w:eastAsia="ru-RU"/>
        </w:rPr>
      </w:pPr>
    </w:p>
    <w:p w14:paraId="2A80F3A6">
      <w:pPr>
        <w:jc w:val="center"/>
        <w:rPr>
          <w:b/>
          <w:sz w:val="28"/>
          <w:szCs w:val="28"/>
          <w:lang w:eastAsia="ru-RU"/>
        </w:rPr>
      </w:pPr>
    </w:p>
    <w:p w14:paraId="557320DC">
      <w:pPr>
        <w:jc w:val="center"/>
        <w:rPr>
          <w:b/>
          <w:sz w:val="28"/>
          <w:szCs w:val="28"/>
          <w:lang w:eastAsia="ru-RU"/>
        </w:rPr>
      </w:pPr>
    </w:p>
    <w:p w14:paraId="4D3C9B20">
      <w:pPr>
        <w:jc w:val="center"/>
        <w:rPr>
          <w:b/>
          <w:sz w:val="28"/>
          <w:szCs w:val="28"/>
          <w:lang w:eastAsia="ru-RU"/>
        </w:rPr>
      </w:pPr>
    </w:p>
    <w:p w14:paraId="3BFA0C0A">
      <w:pPr>
        <w:jc w:val="center"/>
        <w:rPr>
          <w:b/>
          <w:sz w:val="28"/>
          <w:szCs w:val="28"/>
          <w:lang w:eastAsia="ru-RU"/>
        </w:rPr>
      </w:pPr>
    </w:p>
    <w:p w14:paraId="0329160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Контрольная работа №2 по теме: «Общие требования охраны труда»</w:t>
      </w:r>
    </w:p>
    <w:p w14:paraId="215E3940">
      <w:pPr>
        <w:rPr>
          <w:color w:val="303030"/>
          <w:sz w:val="28"/>
          <w:szCs w:val="28"/>
          <w:shd w:val="clear" w:color="auto" w:fill="FFFFFF"/>
        </w:rPr>
      </w:pPr>
    </w:p>
    <w:p w14:paraId="36ED6962">
      <w:pPr>
        <w:rPr>
          <w:color w:val="303030"/>
          <w:sz w:val="28"/>
          <w:szCs w:val="28"/>
          <w:shd w:val="clear" w:color="auto" w:fill="FFFFFF"/>
        </w:rPr>
      </w:pPr>
    </w:p>
    <w:p w14:paraId="5A741260">
      <w:pPr>
        <w:tabs>
          <w:tab w:val="left" w:leader="dot" w:pos="7371"/>
        </w:tabs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Инструкция по выполнению теста:</w:t>
      </w:r>
    </w:p>
    <w:p w14:paraId="7D5D7ADF">
      <w:pPr>
        <w:ind w:left="284"/>
        <w:contextualSpacing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>В каждом  варианте теста 20 вопросов. Каждый вопрос тестового задания  имеет один верный ответ.</w:t>
      </w:r>
    </w:p>
    <w:p w14:paraId="625F2CDA">
      <w:pPr>
        <w:ind w:left="284"/>
        <w:contextualSpacing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>Время, которое отводится на выполнение теста – 45 минут.</w:t>
      </w:r>
    </w:p>
    <w:p w14:paraId="080B1D0D">
      <w:pPr>
        <w:shd w:val="clear" w:color="auto" w:fill="FFFFFF"/>
        <w:ind w:left="284"/>
        <w:jc w:val="both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Критерии оценивания: </w:t>
      </w:r>
    </w:p>
    <w:p w14:paraId="3BBB4D93">
      <w:pPr>
        <w:ind w:left="2124" w:firstLine="708"/>
        <w:contextualSpacing/>
        <w:jc w:val="both"/>
        <w:rPr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«отлично»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  <w:lang w:eastAsia="ru-RU"/>
        </w:rPr>
        <w:t>90 -100% (17-20)</w:t>
      </w:r>
      <w:r>
        <w:rPr>
          <w:i/>
          <w:spacing w:val="-2"/>
          <w:sz w:val="28"/>
          <w:szCs w:val="28"/>
        </w:rPr>
        <w:t>правильных ответов,</w:t>
      </w:r>
    </w:p>
    <w:p w14:paraId="51F9359F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«хорошо</w:t>
      </w:r>
      <w:r>
        <w:rPr>
          <w:i/>
          <w:spacing w:val="-2"/>
          <w:sz w:val="28"/>
          <w:szCs w:val="28"/>
        </w:rPr>
        <w:t xml:space="preserve">» - </w:t>
      </w:r>
      <w:r>
        <w:rPr>
          <w:i/>
          <w:sz w:val="28"/>
          <w:szCs w:val="28"/>
          <w:lang w:eastAsia="ru-RU"/>
        </w:rPr>
        <w:t xml:space="preserve">75-89 % (14-16) </w:t>
      </w:r>
      <w:r>
        <w:rPr>
          <w:i/>
          <w:spacing w:val="-2"/>
          <w:sz w:val="28"/>
          <w:szCs w:val="28"/>
        </w:rPr>
        <w:t>правильных ответов,</w:t>
      </w:r>
    </w:p>
    <w:p w14:paraId="21010126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«удовлетворительно»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  <w:lang w:eastAsia="ru-RU"/>
        </w:rPr>
        <w:t xml:space="preserve">60-74% (10-13) </w:t>
      </w:r>
      <w:r>
        <w:rPr>
          <w:i/>
          <w:spacing w:val="-2"/>
          <w:sz w:val="28"/>
          <w:szCs w:val="28"/>
        </w:rPr>
        <w:t>правильных ответов,</w:t>
      </w:r>
    </w:p>
    <w:p w14:paraId="2DF7472A">
      <w:pPr>
        <w:ind w:firstLine="709"/>
        <w:jc w:val="both"/>
        <w:rPr>
          <w:i/>
          <w:spacing w:val="-2"/>
          <w:sz w:val="28"/>
          <w:szCs w:val="28"/>
        </w:rPr>
      </w:pP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i/>
          <w:spacing w:val="-2"/>
          <w:sz w:val="28"/>
          <w:szCs w:val="28"/>
        </w:rPr>
        <w:tab/>
      </w:r>
      <w:r>
        <w:rPr>
          <w:b/>
          <w:i/>
          <w:spacing w:val="-2"/>
          <w:sz w:val="28"/>
          <w:szCs w:val="28"/>
        </w:rPr>
        <w:t>«неудовлетворительно»</w:t>
      </w:r>
      <w:r>
        <w:rPr>
          <w:i/>
          <w:spacing w:val="-2"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9 и меньше </w:t>
      </w:r>
      <w:r>
        <w:rPr>
          <w:i/>
          <w:spacing w:val="-2"/>
          <w:sz w:val="28"/>
          <w:szCs w:val="28"/>
        </w:rPr>
        <w:t>правильных ответов.</w:t>
      </w:r>
    </w:p>
    <w:p w14:paraId="772AF59D">
      <w:pPr>
        <w:rPr>
          <w:color w:val="303030"/>
          <w:sz w:val="28"/>
          <w:szCs w:val="28"/>
          <w:shd w:val="clear" w:color="auto" w:fill="FFFFFF"/>
        </w:rPr>
      </w:pPr>
    </w:p>
    <w:p w14:paraId="3357E21E">
      <w:pPr>
        <w:pStyle w:val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№1</w:t>
      </w:r>
    </w:p>
    <w:p w14:paraId="2DFC22B2">
      <w:pPr>
        <w:pStyle w:val="50"/>
        <w:rPr>
          <w:rFonts w:ascii="Times New Roman" w:hAnsi="Times New Roman"/>
          <w:sz w:val="28"/>
          <w:szCs w:val="28"/>
        </w:rPr>
      </w:pPr>
    </w:p>
    <w:p w14:paraId="6A1C6828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опасного производственного фактора на организм человека, в процессе трудовой деятельности, приводит к заболеванию.</w:t>
      </w:r>
    </w:p>
    <w:p w14:paraId="33F06727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обязанности работника входит прохождение обязательных предварительных (во время работы) и периодических (при приеме на работу) медицинских осмотров.</w:t>
      </w:r>
    </w:p>
    <w:p w14:paraId="42823F02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обязанности работодателя входит предоставление компенсаций за тяжелую работу и работу с вредными и опасными условиями  труда, кроме досрочной пенсии (Список №1 и №2).</w:t>
      </w:r>
    </w:p>
    <w:p w14:paraId="5B0F31FB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требований охраны труда существуют следующие виды ответственности: административная, дисциплинарная, уголовная.</w:t>
      </w:r>
    </w:p>
    <w:p w14:paraId="527C84F7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труда беременных женщин и молодежи до 18 лет в ночное время.</w:t>
      </w:r>
    </w:p>
    <w:p w14:paraId="5C4CAA38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инструктажей по охране труда: вводный, первичный на рабочем месте, повторный, внеплановый, текущий.</w:t>
      </w:r>
    </w:p>
    <w:p w14:paraId="65B5BACD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Внеплановый инструктаж проводится непосредственным руководителем при изменении технологического процесса, модернизации оборудования.</w:t>
      </w:r>
    </w:p>
    <w:p w14:paraId="5F678C9E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Несчастные случаи на производстве делятся по степени тяжести: легкие, средние, тяжелые, со смертельным исходом.</w:t>
      </w:r>
    </w:p>
    <w:p w14:paraId="72705E34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категории помещений с повышенной опасностью относятся помещения с химически активной средой.</w:t>
      </w:r>
    </w:p>
    <w:p w14:paraId="71A06F1E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средствам коллективной защиты относятся: защитные заземления, защитные ограждения, предохранительные клапаны, УЗО, амортизаторы.</w:t>
      </w:r>
    </w:p>
    <w:p w14:paraId="638CFF90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электроустановки принято разделять на: установки напряжением 1000В, установки напряжением до 1000В, установки напряжением выше 1000В.</w:t>
      </w:r>
    </w:p>
    <w:p w14:paraId="50A0DE75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договор – правовой акт, регулирующий социально-трудовые отношения в организации и заключаемый между работниками и работодателем.</w:t>
      </w:r>
    </w:p>
    <w:p w14:paraId="30EED707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ночное время считается с 20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до 6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.</w:t>
      </w:r>
    </w:p>
    <w:p w14:paraId="58BE2AA7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Внеочередная проверка знаний требований охраны труда работников, проводится: при перерыве в работе более одного года.</w:t>
      </w:r>
    </w:p>
    <w:p w14:paraId="3129713B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работам повышенной опасности относятся работы, при выполнении которых отсутствует производственная опасность вне зависимости от характера выполняемой работы.</w:t>
      </w:r>
    </w:p>
    <w:p w14:paraId="74474002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 в  электроустановках могут проводиться по наряду-допуску, распоряжению, в порядке текущей эксплуатации.</w:t>
      </w:r>
    </w:p>
    <w:p w14:paraId="6B939D97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защиты работающих подразделяются на средства индивидуальной защиты и средства коллективной защиты.</w:t>
      </w:r>
    </w:p>
    <w:p w14:paraId="53AB32BB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заболевание – заболевание работника, которое появилось в результате воздействия опасного производственного фактора.</w:t>
      </w:r>
    </w:p>
    <w:p w14:paraId="6AA0C355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Расследование тяжелого несчастного случая проводится в течение 3 дней.</w:t>
      </w:r>
    </w:p>
    <w:p w14:paraId="1DF8544D">
      <w:pPr>
        <w:pStyle w:val="5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пожара или признаков горения каждый гражданин обязан организовать спасение людей и материальных ценностей.</w:t>
      </w:r>
    </w:p>
    <w:p w14:paraId="2425C2A0">
      <w:pPr>
        <w:pStyle w:val="50"/>
        <w:rPr>
          <w:rFonts w:ascii="Times New Roman" w:hAnsi="Times New Roman"/>
          <w:sz w:val="28"/>
          <w:szCs w:val="28"/>
        </w:rPr>
      </w:pPr>
    </w:p>
    <w:p w14:paraId="3B54D142">
      <w:pPr>
        <w:pStyle w:val="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№2</w:t>
      </w:r>
    </w:p>
    <w:p w14:paraId="4CC20991">
      <w:pPr>
        <w:pStyle w:val="50"/>
        <w:rPr>
          <w:rFonts w:ascii="Times New Roman" w:hAnsi="Times New Roman"/>
          <w:sz w:val="28"/>
          <w:szCs w:val="28"/>
        </w:rPr>
      </w:pPr>
    </w:p>
    <w:p w14:paraId="60101FD6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труда – система сохранения жизни и здоровья работника в процессе трудовой деятельности, включающая в себя правовые, организационно-технические, социально-экономические, лечебно-профилактические, реабилитационные и другие мероприятия.</w:t>
      </w:r>
    </w:p>
    <w:p w14:paraId="5A6FD0B6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обязанности работодателя входит обеспечение проведения специальной оценки условий труда.</w:t>
      </w:r>
    </w:p>
    <w:p w14:paraId="29A14EC4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компенсациям за тяжелые работы и работы с вредными и опасными условиями труда относятся: денежная компенсация, дополнительные дни к отпуску, сокращенное рабочее время, бесплатная выдача молока или спецпитания, выход на пенсию. </w:t>
      </w:r>
    </w:p>
    <w:p w14:paraId="312D5531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техническим мероприятиям при работах в электроустановках относится допуск бригады к производству работ в электроустановках.</w:t>
      </w:r>
    </w:p>
    <w:p w14:paraId="3FCFBB72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Несчастные случаи со смертельным исходом расследуются 15 дней.</w:t>
      </w:r>
    </w:p>
    <w:p w14:paraId="47FBA4E7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способам защиты от поражения электрическим током не относятся заземление и зануление.</w:t>
      </w:r>
    </w:p>
    <w:p w14:paraId="344E5B22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профилактическим мерам возникновения пожаров относится проведение проверки изоляции электропроводки.</w:t>
      </w:r>
    </w:p>
    <w:p w14:paraId="617D59FD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Молодежи до 18 лет запрещаются работы с вредными и опасными условиями труда.</w:t>
      </w:r>
    </w:p>
    <w:p w14:paraId="2480CCA9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физическим вредным и опасным производственным факторам относятся микроорганизмы (растения и животные).</w:t>
      </w:r>
    </w:p>
    <w:p w14:paraId="5120C43E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капиллярном кровотечении необходимо срочно наложить жгут выше раны.</w:t>
      </w:r>
    </w:p>
    <w:p w14:paraId="55A927AA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четыре степени ожогов.</w:t>
      </w:r>
    </w:p>
    <w:p w14:paraId="70A72EC1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дополнительным изолирующим электрозащитным средствам для электроустановок напряжением до 1000В относятся: диэлектрические галоши,  диэлектрические ковры, изолирующие подставки, приставные лестницы, стремянки стеклопластиковые.</w:t>
      </w:r>
    </w:p>
    <w:p w14:paraId="77FA22F6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предписывающим плакатам относятся: «Заземлено».</w:t>
      </w:r>
    </w:p>
    <w:p w14:paraId="429A4B40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 – неконтролируемое горение во времени и в пространстве, наносящее материальный ущерб и создающее угрозу жизни и здоровью людей.</w:t>
      </w:r>
    </w:p>
    <w:p w14:paraId="4D11ED60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первичным средствам пожаротушения относится земля, лопата, лом.</w:t>
      </w:r>
    </w:p>
    <w:p w14:paraId="11DAD533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– комплекс мероприятий, направленный на сохранение здоровья людей.</w:t>
      </w:r>
    </w:p>
    <w:p w14:paraId="4F12298F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Несчастный случай на производстве – событие, в результате которого застрахованный получил увечье или иное повреждение здоровья при исполнении им обязанностей по трудовому договору или в иных случаях и которое повлекло временную или стойкую утрату трудоспособности застрахованного или перевода на другую работу.</w:t>
      </w:r>
    </w:p>
    <w:p w14:paraId="72555829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работам повышенной опасности относятся: работы с применением ГПМ, работы в колодцах, осуществление текущего ремонта, демонтажа оборудования, а также производство ремонтных или строительно-монтажных работ.</w:t>
      </w:r>
    </w:p>
    <w:p w14:paraId="56B0428C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инструктаж проводится по решению работодателя.</w:t>
      </w:r>
    </w:p>
    <w:p w14:paraId="156669A0">
      <w:pPr>
        <w:pStyle w:val="50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Стажировка проводится после проведения повторного инструктажа в течение 2-14 смен.</w:t>
      </w:r>
    </w:p>
    <w:p w14:paraId="63803152">
      <w:pPr>
        <w:pStyle w:val="50"/>
        <w:ind w:left="1080"/>
        <w:rPr>
          <w:rFonts w:ascii="Times New Roman" w:hAnsi="Times New Roman"/>
          <w:sz w:val="28"/>
          <w:szCs w:val="28"/>
        </w:rPr>
      </w:pPr>
    </w:p>
    <w:p w14:paraId="63043064">
      <w:pPr>
        <w:pStyle w:val="50"/>
        <w:ind w:left="1080"/>
        <w:rPr>
          <w:rFonts w:ascii="Times New Roman" w:hAnsi="Times New Roman"/>
          <w:sz w:val="28"/>
          <w:szCs w:val="28"/>
        </w:rPr>
      </w:pPr>
    </w:p>
    <w:p w14:paraId="4145654B">
      <w:pPr>
        <w:pStyle w:val="50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Эталоны ответов</w:t>
      </w:r>
    </w:p>
    <w:p w14:paraId="247150FE">
      <w:pPr>
        <w:pStyle w:val="50"/>
        <w:ind w:left="1080"/>
        <w:rPr>
          <w:rFonts w:ascii="Times New Roman" w:hAnsi="Times New Roman"/>
          <w:sz w:val="28"/>
          <w:szCs w:val="28"/>
        </w:rPr>
      </w:pPr>
    </w:p>
    <w:p w14:paraId="759FAC8E">
      <w:pPr>
        <w:pStyle w:val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№1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1135"/>
        <w:gridCol w:w="1134"/>
        <w:gridCol w:w="1206"/>
        <w:gridCol w:w="1241"/>
        <w:gridCol w:w="1097"/>
      </w:tblGrid>
      <w:tr w14:paraId="459D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6B874E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7379A2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5AE1C94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009678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2C28CF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2B79C8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1CE6D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106D981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14:paraId="7EBD1E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14:paraId="021944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14:paraId="187E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26634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1322F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3131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5ECF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10046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3947F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97C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06" w:type="dxa"/>
            <w:shd w:val="clear" w:color="auto" w:fill="auto"/>
          </w:tcPr>
          <w:p w14:paraId="03EEA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46565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14:paraId="52B1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14:paraId="7332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71A829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381AF7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14:paraId="0C508C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14:paraId="0798FD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14:paraId="434081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14:paraId="5856A0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947CD8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14:paraId="251F87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241" w:type="dxa"/>
            <w:shd w:val="clear" w:color="auto" w:fill="auto"/>
          </w:tcPr>
          <w:p w14:paraId="384F5C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97" w:type="dxa"/>
            <w:shd w:val="clear" w:color="auto" w:fill="auto"/>
          </w:tcPr>
          <w:p w14:paraId="0EB67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14:paraId="74CE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465BF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09FF0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768D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2008E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4C7C8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9445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10AE1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06" w:type="dxa"/>
            <w:shd w:val="clear" w:color="auto" w:fill="auto"/>
          </w:tcPr>
          <w:p w14:paraId="79DE1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14:paraId="646D9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14:paraId="2328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86755C7">
      <w:pPr>
        <w:pStyle w:val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№2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1135"/>
        <w:gridCol w:w="1134"/>
        <w:gridCol w:w="1206"/>
        <w:gridCol w:w="1241"/>
        <w:gridCol w:w="1097"/>
      </w:tblGrid>
      <w:tr w14:paraId="1001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29CF8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397699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1A3F36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13E22E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14:paraId="31CBD2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39504E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E9A5C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14:paraId="39E929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14:paraId="2F3B4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97" w:type="dxa"/>
            <w:shd w:val="clear" w:color="auto" w:fill="auto"/>
          </w:tcPr>
          <w:p w14:paraId="10053BC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14:paraId="085D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0C9EB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727EA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6C7F0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22519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605DA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5" w:type="dxa"/>
            <w:shd w:val="clear" w:color="auto" w:fill="auto"/>
          </w:tcPr>
          <w:p w14:paraId="012D7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79F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06" w:type="dxa"/>
            <w:shd w:val="clear" w:color="auto" w:fill="auto"/>
          </w:tcPr>
          <w:p w14:paraId="18B0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41" w:type="dxa"/>
            <w:shd w:val="clear" w:color="auto" w:fill="auto"/>
          </w:tcPr>
          <w:p w14:paraId="4CC38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shd w:val="clear" w:color="auto" w:fill="auto"/>
          </w:tcPr>
          <w:p w14:paraId="031AF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14:paraId="1A28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48C8491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14:paraId="4714DA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14:paraId="048AB8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14:paraId="3A0D170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14:paraId="42FB679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14:paraId="610309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2C3C18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06" w:type="dxa"/>
            <w:shd w:val="clear" w:color="auto" w:fill="auto"/>
          </w:tcPr>
          <w:p w14:paraId="2C44EB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241" w:type="dxa"/>
            <w:shd w:val="clear" w:color="auto" w:fill="auto"/>
          </w:tcPr>
          <w:p w14:paraId="71C40A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097" w:type="dxa"/>
            <w:shd w:val="clear" w:color="auto" w:fill="auto"/>
          </w:tcPr>
          <w:p w14:paraId="2F42DE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14:paraId="13DB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shd w:val="clear" w:color="auto" w:fill="auto"/>
          </w:tcPr>
          <w:p w14:paraId="2FD7F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5A17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14:paraId="77510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013F3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14:paraId="2E21A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5" w:type="dxa"/>
            <w:shd w:val="clear" w:color="auto" w:fill="auto"/>
          </w:tcPr>
          <w:p w14:paraId="6DE8D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4C7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06" w:type="dxa"/>
            <w:shd w:val="clear" w:color="auto" w:fill="auto"/>
          </w:tcPr>
          <w:p w14:paraId="032BB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41" w:type="dxa"/>
            <w:shd w:val="clear" w:color="auto" w:fill="auto"/>
          </w:tcPr>
          <w:p w14:paraId="027CD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14:paraId="09BA6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58143B2">
      <w:pPr>
        <w:pStyle w:val="50"/>
        <w:ind w:left="1080"/>
        <w:rPr>
          <w:rFonts w:ascii="Times New Roman" w:hAnsi="Times New Roman"/>
          <w:sz w:val="28"/>
          <w:szCs w:val="28"/>
        </w:rPr>
      </w:pPr>
    </w:p>
    <w:p w14:paraId="30888D16">
      <w:pPr>
        <w:rPr>
          <w:color w:val="303030"/>
          <w:sz w:val="28"/>
          <w:szCs w:val="28"/>
          <w:shd w:val="clear" w:color="auto" w:fill="FFFFFF"/>
        </w:rPr>
      </w:pPr>
    </w:p>
    <w:p w14:paraId="36D0F7E3">
      <w:pPr>
        <w:jc w:val="center"/>
        <w:rPr>
          <w:b/>
          <w:sz w:val="28"/>
          <w:szCs w:val="28"/>
          <w:lang w:eastAsia="ru-RU"/>
        </w:rPr>
      </w:pPr>
    </w:p>
    <w:p w14:paraId="33977F4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Контрольная работа №3 по теме:</w:t>
      </w:r>
    </w:p>
    <w:p w14:paraId="4C9D4AC7">
      <w:pPr>
        <w:spacing w:after="2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«Закрепление нормативных требований по охране труда»</w:t>
      </w:r>
    </w:p>
    <w:p w14:paraId="2125D83B">
      <w:pPr>
        <w:keepNext/>
        <w:keepLines/>
        <w:suppressLineNumbers/>
        <w:jc w:val="both"/>
        <w:rPr>
          <w:lang w:eastAsia="ru-RU"/>
        </w:rPr>
      </w:pPr>
      <w:r>
        <w:rPr>
          <w:b/>
          <w:lang w:eastAsia="ru-RU"/>
        </w:rPr>
        <w:t>Время на выполнение: 45</w:t>
      </w:r>
      <w:r>
        <w:rPr>
          <w:lang w:eastAsia="ru-RU"/>
        </w:rPr>
        <w:t xml:space="preserve"> мин.</w:t>
      </w:r>
    </w:p>
    <w:p w14:paraId="6E1449E8">
      <w:pPr>
        <w:keepNext/>
        <w:keepLines/>
        <w:suppressLineNumbers/>
        <w:jc w:val="both"/>
        <w:rPr>
          <w:b/>
          <w:lang w:eastAsia="ru-RU"/>
        </w:rPr>
      </w:pPr>
      <w:r>
        <w:rPr>
          <w:b/>
          <w:lang w:eastAsia="ru-RU"/>
        </w:rPr>
        <w:t>Критерии оценивания:</w:t>
      </w:r>
    </w:p>
    <w:p w14:paraId="55750491">
      <w:pPr>
        <w:keepLines/>
        <w:widowControl w:val="0"/>
        <w:suppressLineNumbers/>
        <w:ind w:firstLine="709"/>
        <w:jc w:val="both"/>
        <w:rPr>
          <w:lang w:eastAsia="ru-RU"/>
        </w:rPr>
      </w:pPr>
      <w:r>
        <w:rPr>
          <w:b/>
          <w:lang w:eastAsia="ru-RU"/>
        </w:rPr>
        <w:t>«отлично»</w:t>
      </w:r>
      <w:r>
        <w:rPr>
          <w:lang w:eastAsia="ru-RU"/>
        </w:rPr>
        <w:t xml:space="preserve"> - верно выполнено 3 задания;</w:t>
      </w:r>
    </w:p>
    <w:p w14:paraId="2403E61D">
      <w:pPr>
        <w:keepLines/>
        <w:widowControl w:val="0"/>
        <w:suppressLineNumbers/>
        <w:ind w:firstLine="709"/>
        <w:jc w:val="both"/>
        <w:rPr>
          <w:lang w:eastAsia="ru-RU"/>
        </w:rPr>
      </w:pPr>
      <w:r>
        <w:rPr>
          <w:b/>
          <w:lang w:eastAsia="ru-RU"/>
        </w:rPr>
        <w:t>«хорошо»</w:t>
      </w:r>
      <w:r>
        <w:rPr>
          <w:lang w:eastAsia="ru-RU"/>
        </w:rPr>
        <w:t xml:space="preserve"> - верно выполнено  3 задания, но имеются недочеты или верно выполнено 2 задания;</w:t>
      </w:r>
    </w:p>
    <w:p w14:paraId="7E902D44">
      <w:pPr>
        <w:keepLines/>
        <w:widowControl w:val="0"/>
        <w:suppressLineNumbers/>
        <w:ind w:firstLine="709"/>
        <w:jc w:val="both"/>
        <w:rPr>
          <w:lang w:eastAsia="ru-RU"/>
        </w:rPr>
      </w:pPr>
      <w:r>
        <w:rPr>
          <w:b/>
          <w:lang w:eastAsia="ru-RU"/>
        </w:rPr>
        <w:t>«удовлетворительно»</w:t>
      </w:r>
      <w:r>
        <w:rPr>
          <w:lang w:eastAsia="ru-RU"/>
        </w:rPr>
        <w:t xml:space="preserve"> - верно выполнено  2 задания, но имеются недочеты;</w:t>
      </w:r>
    </w:p>
    <w:p w14:paraId="35881EE9">
      <w:r>
        <w:tab/>
      </w:r>
      <w:r>
        <w:rPr>
          <w:b/>
        </w:rPr>
        <w:t>«неудовлетворительно»</w:t>
      </w:r>
      <w:r>
        <w:t xml:space="preserve"> - верно </w:t>
      </w:r>
      <w:r>
        <w:rPr>
          <w:lang w:eastAsia="ru-RU"/>
        </w:rPr>
        <w:t>выполнено</w:t>
      </w:r>
      <w:r>
        <w:t xml:space="preserve">  менее 2 заданий.</w:t>
      </w:r>
    </w:p>
    <w:p w14:paraId="1A27A1DF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2DFB9727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3ED684A7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1.</w:t>
      </w:r>
    </w:p>
    <w:p w14:paraId="374ABB5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Права и обязанности работодателя по обеспечению безопасных условий труда.</w:t>
      </w:r>
    </w:p>
    <w:p w14:paraId="4150B74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Трудовая деятельность человека. Основные принципы обеспечения безопасности и охраны труда.</w:t>
      </w:r>
    </w:p>
    <w:p w14:paraId="5186D6B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первой доврачебной помощи при переломах костей конечностей.</w:t>
      </w:r>
    </w:p>
    <w:p w14:paraId="67C13984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222E1F8C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2.</w:t>
      </w:r>
    </w:p>
    <w:p w14:paraId="4510E6AB">
      <w:pPr>
        <w:numPr>
          <w:ilvl w:val="0"/>
          <w:numId w:val="9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обязанности работника в области охраны труда.</w:t>
      </w:r>
    </w:p>
    <w:p w14:paraId="293D26BA">
      <w:pPr>
        <w:numPr>
          <w:ilvl w:val="0"/>
          <w:numId w:val="9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допуска работника к выполнению работ по специальности.</w:t>
      </w:r>
    </w:p>
    <w:p w14:paraId="6FBD1257">
      <w:pPr>
        <w:numPr>
          <w:ilvl w:val="0"/>
          <w:numId w:val="9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Оказание первой доврачебной помощи при ожогах.</w:t>
      </w:r>
    </w:p>
    <w:p w14:paraId="7BF3E640">
      <w:pPr>
        <w:ind w:left="720"/>
        <w:rPr>
          <w:b/>
          <w:sz w:val="28"/>
          <w:szCs w:val="28"/>
          <w:lang w:eastAsia="ru-RU"/>
        </w:rPr>
      </w:pPr>
    </w:p>
    <w:p w14:paraId="2D0BDF8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3.</w:t>
      </w:r>
    </w:p>
    <w:p w14:paraId="4CEF3758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autoSpaceDE w:val="0"/>
        <w:spacing w:before="7"/>
        <w:rPr>
          <w:sz w:val="28"/>
          <w:szCs w:val="28"/>
        </w:rPr>
      </w:pPr>
      <w:r>
        <w:rPr>
          <w:sz w:val="28"/>
          <w:szCs w:val="28"/>
        </w:rPr>
        <w:t>Рабочее время и время отдыха.</w:t>
      </w:r>
    </w:p>
    <w:p w14:paraId="120AA1E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Общие требования охраны труда при работе с электроинструментом.</w:t>
      </w:r>
    </w:p>
    <w:p w14:paraId="06B40688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suppressAutoHyphens/>
        <w:autoSpaceDE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выполнения комплекса реанимационных мероприятий при наступлении </w:t>
      </w:r>
      <w:r>
        <w:rPr>
          <w:sz w:val="28"/>
          <w:szCs w:val="28"/>
        </w:rPr>
        <w:t>обморока.</w:t>
      </w:r>
    </w:p>
    <w:p w14:paraId="46FF60F0">
      <w:pPr>
        <w:rPr>
          <w:sz w:val="28"/>
          <w:szCs w:val="28"/>
          <w:lang w:eastAsia="ru-RU"/>
        </w:rPr>
      </w:pPr>
    </w:p>
    <w:p w14:paraId="1458609F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4.</w:t>
      </w:r>
    </w:p>
    <w:p w14:paraId="3D416EC7">
      <w:pPr>
        <w:widowControl w:val="0"/>
        <w:numPr>
          <w:ilvl w:val="0"/>
          <w:numId w:val="11"/>
        </w:numPr>
        <w:shd w:val="clear" w:color="auto" w:fill="FFFFFF"/>
        <w:tabs>
          <w:tab w:val="left" w:pos="36"/>
          <w:tab w:val="left" w:pos="389"/>
        </w:tabs>
        <w:suppressAutoHyphens/>
        <w:autoSpaceDE w:val="0"/>
        <w:ind w:left="36"/>
        <w:rPr>
          <w:sz w:val="28"/>
          <w:szCs w:val="28"/>
        </w:rPr>
      </w:pPr>
      <w:r>
        <w:rPr>
          <w:sz w:val="28"/>
          <w:szCs w:val="28"/>
        </w:rPr>
        <w:t xml:space="preserve"> Трудовой договор, порядок оформления.</w:t>
      </w:r>
    </w:p>
    <w:p w14:paraId="30607A54">
      <w:pPr>
        <w:widowControl w:val="0"/>
        <w:numPr>
          <w:ilvl w:val="0"/>
          <w:numId w:val="11"/>
        </w:numPr>
        <w:shd w:val="clear" w:color="auto" w:fill="FFFFFF"/>
        <w:tabs>
          <w:tab w:val="left" w:pos="36"/>
          <w:tab w:val="left" w:pos="389"/>
        </w:tabs>
        <w:suppressAutoHyphens/>
        <w:autoSpaceDE w:val="0"/>
        <w:ind w:left="36" w:right="5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расследования и учёта несчастных случаев на производстве и </w:t>
      </w:r>
      <w:r>
        <w:rPr>
          <w:sz w:val="28"/>
          <w:szCs w:val="28"/>
        </w:rPr>
        <w:t>профессиональных заболеваний.</w:t>
      </w:r>
    </w:p>
    <w:p w14:paraId="579B81CC">
      <w:pPr>
        <w:widowControl w:val="0"/>
        <w:numPr>
          <w:ilvl w:val="0"/>
          <w:numId w:val="11"/>
        </w:numPr>
        <w:shd w:val="clear" w:color="auto" w:fill="FFFFFF"/>
        <w:tabs>
          <w:tab w:val="left" w:pos="36"/>
          <w:tab w:val="left" w:pos="389"/>
        </w:tabs>
        <w:suppressAutoHyphens/>
        <w:autoSpaceDE w:val="0"/>
        <w:ind w:left="36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кровотечении.</w:t>
      </w:r>
    </w:p>
    <w:p w14:paraId="6F37D1CB">
      <w:pPr>
        <w:rPr>
          <w:sz w:val="28"/>
          <w:szCs w:val="28"/>
          <w:lang w:eastAsia="ru-RU"/>
        </w:rPr>
      </w:pPr>
    </w:p>
    <w:p w14:paraId="2D09D33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5.</w:t>
      </w:r>
    </w:p>
    <w:p w14:paraId="0B192C78">
      <w:pPr>
        <w:widowControl w:val="0"/>
        <w:numPr>
          <w:ilvl w:val="0"/>
          <w:numId w:val="12"/>
        </w:numPr>
        <w:shd w:val="clear" w:color="auto" w:fill="FFFFFF"/>
        <w:tabs>
          <w:tab w:val="left" w:pos="43"/>
          <w:tab w:val="left" w:pos="396"/>
        </w:tabs>
        <w:suppressAutoHyphens/>
        <w:autoSpaceDE w:val="0"/>
        <w:ind w:left="43"/>
        <w:rPr>
          <w:sz w:val="28"/>
          <w:szCs w:val="28"/>
        </w:rPr>
      </w:pPr>
      <w:r>
        <w:rPr>
          <w:sz w:val="28"/>
          <w:szCs w:val="28"/>
        </w:rPr>
        <w:t>Коллективный договор и ответственность сторон за его выполнение.</w:t>
      </w:r>
    </w:p>
    <w:p w14:paraId="53E1D4FB">
      <w:pPr>
        <w:widowControl w:val="0"/>
        <w:numPr>
          <w:ilvl w:val="0"/>
          <w:numId w:val="12"/>
        </w:numPr>
        <w:shd w:val="clear" w:color="auto" w:fill="FFFFFF"/>
        <w:tabs>
          <w:tab w:val="left" w:pos="43"/>
          <w:tab w:val="left" w:pos="396"/>
        </w:tabs>
        <w:suppressAutoHyphens/>
        <w:autoSpaceDE w:val="0"/>
        <w:ind w:left="43"/>
        <w:rPr>
          <w:sz w:val="28"/>
          <w:szCs w:val="28"/>
        </w:rPr>
      </w:pPr>
      <w:r>
        <w:rPr>
          <w:sz w:val="28"/>
          <w:szCs w:val="28"/>
        </w:rPr>
        <w:t>Организация обучения и проверки знаний требований охраны труда.</w:t>
      </w:r>
    </w:p>
    <w:p w14:paraId="72CC6AB4">
      <w:pPr>
        <w:widowControl w:val="0"/>
        <w:numPr>
          <w:ilvl w:val="0"/>
          <w:numId w:val="12"/>
        </w:numPr>
        <w:shd w:val="clear" w:color="auto" w:fill="FFFFFF"/>
        <w:tabs>
          <w:tab w:val="left" w:pos="43"/>
          <w:tab w:val="left" w:pos="396"/>
        </w:tabs>
        <w:suppressAutoHyphens/>
        <w:autoSpaceDE w:val="0"/>
        <w:ind w:left="43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поражении работника электротоком.</w:t>
      </w:r>
    </w:p>
    <w:p w14:paraId="3598696E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026BBB1D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6.</w:t>
      </w:r>
    </w:p>
    <w:p w14:paraId="2822E58E">
      <w:pPr>
        <w:widowControl w:val="0"/>
        <w:numPr>
          <w:ilvl w:val="0"/>
          <w:numId w:val="13"/>
        </w:numPr>
        <w:shd w:val="clear" w:color="auto" w:fill="FFFFFF"/>
        <w:autoSpaceDE w:val="0"/>
        <w:ind w:left="6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Компенсации за тяжелую работу и работу с вредными и опасными условиями труда.</w:t>
      </w:r>
    </w:p>
    <w:p w14:paraId="35353B0F">
      <w:pPr>
        <w:widowControl w:val="0"/>
        <w:numPr>
          <w:ilvl w:val="0"/>
          <w:numId w:val="13"/>
        </w:numPr>
        <w:shd w:val="clear" w:color="auto" w:fill="FFFFFF"/>
        <w:tabs>
          <w:tab w:val="left" w:pos="29"/>
          <w:tab w:val="left" w:pos="389"/>
          <w:tab w:val="left" w:pos="10206"/>
        </w:tabs>
        <w:suppressAutoHyphens/>
        <w:autoSpaceDE w:val="0"/>
        <w:ind w:left="29" w:right="152"/>
        <w:rPr>
          <w:sz w:val="28"/>
          <w:szCs w:val="28"/>
        </w:rPr>
      </w:pPr>
      <w:r>
        <w:rPr>
          <w:sz w:val="28"/>
          <w:szCs w:val="28"/>
        </w:rPr>
        <w:t>Общие требования пожарной безопасности по предотвращению пожаров на производстве.</w:t>
      </w:r>
    </w:p>
    <w:p w14:paraId="032BF56C">
      <w:pPr>
        <w:widowControl w:val="0"/>
        <w:numPr>
          <w:ilvl w:val="0"/>
          <w:numId w:val="13"/>
        </w:numPr>
        <w:shd w:val="clear" w:color="auto" w:fill="FFFFFF"/>
        <w:tabs>
          <w:tab w:val="left" w:pos="36"/>
          <w:tab w:val="left" w:pos="274"/>
        </w:tabs>
        <w:suppressAutoHyphens/>
        <w:autoSpaceDE w:val="0"/>
        <w:ind w:left="36"/>
        <w:rPr>
          <w:sz w:val="28"/>
          <w:szCs w:val="28"/>
        </w:rPr>
      </w:pPr>
      <w:r>
        <w:rPr>
          <w:sz w:val="28"/>
          <w:szCs w:val="28"/>
        </w:rPr>
        <w:t>Переноска и перевозка пострадавшего.</w:t>
      </w:r>
    </w:p>
    <w:p w14:paraId="06EAA261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53F231D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7.</w:t>
      </w:r>
    </w:p>
    <w:p w14:paraId="7B0BF412">
      <w:pPr>
        <w:widowControl w:val="0"/>
        <w:numPr>
          <w:ilvl w:val="0"/>
          <w:numId w:val="14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ind w:left="29" w:right="922"/>
        <w:rPr>
          <w:sz w:val="28"/>
          <w:szCs w:val="28"/>
        </w:rPr>
      </w:pPr>
      <w:r>
        <w:rPr>
          <w:sz w:val="28"/>
          <w:szCs w:val="28"/>
        </w:rPr>
        <w:t>Организация общественного контроля.</w:t>
      </w:r>
    </w:p>
    <w:p w14:paraId="56EA6F38">
      <w:pPr>
        <w:widowControl w:val="0"/>
        <w:numPr>
          <w:ilvl w:val="0"/>
          <w:numId w:val="14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ind w:left="29"/>
        <w:rPr>
          <w:sz w:val="28"/>
          <w:szCs w:val="28"/>
        </w:rPr>
      </w:pPr>
      <w:r>
        <w:rPr>
          <w:sz w:val="28"/>
          <w:szCs w:val="28"/>
        </w:rPr>
        <w:t>Требования охраны труда при погрузочно-разгрузочных работах.</w:t>
      </w:r>
    </w:p>
    <w:p w14:paraId="1E98F0E3">
      <w:pPr>
        <w:widowControl w:val="0"/>
        <w:numPr>
          <w:ilvl w:val="0"/>
          <w:numId w:val="14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ind w:left="2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Организация первой доврачебной помощи пострадавшему при несчастных случаях на </w:t>
      </w:r>
      <w:r>
        <w:rPr>
          <w:sz w:val="28"/>
          <w:szCs w:val="28"/>
        </w:rPr>
        <w:t>производстве</w:t>
      </w:r>
    </w:p>
    <w:p w14:paraId="61039E4F">
      <w:pPr>
        <w:rPr>
          <w:b/>
          <w:sz w:val="28"/>
          <w:szCs w:val="28"/>
          <w:lang w:eastAsia="ru-RU"/>
        </w:rPr>
      </w:pPr>
    </w:p>
    <w:p w14:paraId="257623BD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8.</w:t>
      </w:r>
    </w:p>
    <w:p w14:paraId="222A917D">
      <w:pPr>
        <w:widowControl w:val="0"/>
        <w:numPr>
          <w:ilvl w:val="0"/>
          <w:numId w:val="15"/>
        </w:numPr>
        <w:shd w:val="clear" w:color="auto" w:fill="FFFFFF"/>
        <w:tabs>
          <w:tab w:val="left" w:pos="7"/>
          <w:tab w:val="left" w:pos="374"/>
          <w:tab w:val="clear" w:pos="0"/>
        </w:tabs>
        <w:suppressAutoHyphens/>
        <w:autoSpaceDE w:val="0"/>
        <w:ind w:left="7" w:right="-8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применения дисциплинарных взысканий. </w:t>
      </w:r>
    </w:p>
    <w:p w14:paraId="6DF9B0D9">
      <w:pPr>
        <w:widowControl w:val="0"/>
        <w:numPr>
          <w:ilvl w:val="0"/>
          <w:numId w:val="15"/>
        </w:numPr>
        <w:shd w:val="clear" w:color="auto" w:fill="FFFFFF"/>
        <w:tabs>
          <w:tab w:val="left" w:pos="7"/>
          <w:tab w:val="left" w:pos="374"/>
          <w:tab w:val="clear" w:pos="0"/>
        </w:tabs>
        <w:suppressAutoHyphens/>
        <w:autoSpaceDE w:val="0"/>
        <w:ind w:left="7"/>
        <w:rPr>
          <w:sz w:val="28"/>
          <w:szCs w:val="28"/>
        </w:rPr>
      </w:pPr>
      <w:r>
        <w:rPr>
          <w:sz w:val="28"/>
          <w:szCs w:val="28"/>
        </w:rPr>
        <w:t>Основные меры защиты работников от действия электрического тока.</w:t>
      </w:r>
    </w:p>
    <w:p w14:paraId="4B9AFF89">
      <w:pPr>
        <w:widowControl w:val="0"/>
        <w:numPr>
          <w:ilvl w:val="0"/>
          <w:numId w:val="15"/>
        </w:numPr>
        <w:shd w:val="clear" w:color="auto" w:fill="FFFFFF"/>
        <w:tabs>
          <w:tab w:val="left" w:pos="7"/>
          <w:tab w:val="left" w:pos="374"/>
          <w:tab w:val="clear" w:pos="0"/>
        </w:tabs>
        <w:suppressAutoHyphens/>
        <w:autoSpaceDE w:val="0"/>
        <w:ind w:left="7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тепловом ударе.</w:t>
      </w:r>
    </w:p>
    <w:p w14:paraId="6A09CA21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7B57785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9.</w:t>
      </w:r>
    </w:p>
    <w:p w14:paraId="34B1ABB9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Обязанности работника в области охраны труда.</w:t>
      </w:r>
    </w:p>
    <w:p w14:paraId="10C70C6B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Допуск работников к производству работ по наряду-допуску</w:t>
      </w:r>
    </w:p>
    <w:p w14:paraId="3987CA26">
      <w:pPr>
        <w:widowControl w:val="0"/>
        <w:numPr>
          <w:ilvl w:val="0"/>
          <w:numId w:val="16"/>
        </w:numPr>
        <w:shd w:val="clear" w:color="auto" w:fill="FFFFFF"/>
        <w:tabs>
          <w:tab w:val="left" w:pos="353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 травме глаз.</w:t>
      </w:r>
    </w:p>
    <w:p w14:paraId="4A08E86B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4DB68F9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10.</w:t>
      </w:r>
    </w:p>
    <w:p w14:paraId="741726B8">
      <w:pPr>
        <w:widowControl w:val="0"/>
        <w:numPr>
          <w:ilvl w:val="0"/>
          <w:numId w:val="17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 w:right="922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Ответственность за нарушение трудового законодательства и иных актов, </w:t>
      </w:r>
      <w:r>
        <w:rPr>
          <w:sz w:val="28"/>
          <w:szCs w:val="28"/>
        </w:rPr>
        <w:t>содержащих нормы трудового права.</w:t>
      </w:r>
    </w:p>
    <w:p w14:paraId="786B9035">
      <w:pPr>
        <w:widowControl w:val="0"/>
        <w:numPr>
          <w:ilvl w:val="0"/>
          <w:numId w:val="17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Действия работника при пожаре.</w:t>
      </w:r>
    </w:p>
    <w:p w14:paraId="54EC7467">
      <w:pPr>
        <w:widowControl w:val="0"/>
        <w:numPr>
          <w:ilvl w:val="0"/>
          <w:numId w:val="17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ожогах.</w:t>
      </w:r>
    </w:p>
    <w:p w14:paraId="69B76FFF">
      <w:pPr>
        <w:rPr>
          <w:b/>
          <w:sz w:val="28"/>
          <w:szCs w:val="28"/>
          <w:lang w:eastAsia="ru-RU"/>
        </w:rPr>
      </w:pPr>
    </w:p>
    <w:p w14:paraId="2DFB5CA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11.</w:t>
      </w:r>
    </w:p>
    <w:p w14:paraId="034B320E">
      <w:pPr>
        <w:widowControl w:val="0"/>
        <w:numPr>
          <w:ilvl w:val="0"/>
          <w:numId w:val="18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spacing w:before="14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Общественный контроль  выполнения требований охраны труда.</w:t>
      </w:r>
    </w:p>
    <w:p w14:paraId="3E3E96D8">
      <w:pPr>
        <w:widowControl w:val="0"/>
        <w:numPr>
          <w:ilvl w:val="0"/>
          <w:numId w:val="18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ind w:left="50" w:right="46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Средства индивидуальной защиты работников, порядок обеспечения и нормы </w:t>
      </w:r>
      <w:r>
        <w:rPr>
          <w:sz w:val="28"/>
          <w:szCs w:val="28"/>
        </w:rPr>
        <w:t>выдачи.</w:t>
      </w:r>
    </w:p>
    <w:p w14:paraId="7BB65750">
      <w:pPr>
        <w:widowControl w:val="0"/>
        <w:numPr>
          <w:ilvl w:val="0"/>
          <w:numId w:val="18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поражении электротоком.</w:t>
      </w:r>
    </w:p>
    <w:p w14:paraId="1E01D8E9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3669DB8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12.</w:t>
      </w:r>
    </w:p>
    <w:p w14:paraId="232DA22A">
      <w:pPr>
        <w:widowControl w:val="0"/>
        <w:numPr>
          <w:ilvl w:val="0"/>
          <w:numId w:val="19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ind w:left="50" w:right="-85"/>
        <w:rPr>
          <w:sz w:val="28"/>
          <w:szCs w:val="28"/>
        </w:rPr>
      </w:pPr>
      <w:r>
        <w:rPr>
          <w:spacing w:val="-1"/>
          <w:sz w:val="28"/>
          <w:szCs w:val="28"/>
        </w:rPr>
        <w:t>Виды инструктажей.  Допуск к самостоятельной работе работников</w:t>
      </w:r>
      <w:r>
        <w:rPr>
          <w:sz w:val="28"/>
          <w:szCs w:val="28"/>
        </w:rPr>
        <w:t>.</w:t>
      </w:r>
    </w:p>
    <w:p w14:paraId="26D11C8A">
      <w:pPr>
        <w:widowControl w:val="0"/>
        <w:numPr>
          <w:ilvl w:val="0"/>
          <w:numId w:val="19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Требования к состоянию рабочего места.</w:t>
      </w:r>
    </w:p>
    <w:p w14:paraId="404135A8">
      <w:pPr>
        <w:widowControl w:val="0"/>
        <w:numPr>
          <w:ilvl w:val="0"/>
          <w:numId w:val="19"/>
        </w:numPr>
        <w:shd w:val="clear" w:color="auto" w:fill="FFFFFF"/>
        <w:tabs>
          <w:tab w:val="left" w:pos="50"/>
          <w:tab w:val="left" w:pos="410"/>
        </w:tabs>
        <w:suppressAutoHyphens/>
        <w:autoSpaceDE w:val="0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Порядок транспортировки пострадавшего.</w:t>
      </w:r>
    </w:p>
    <w:p w14:paraId="694F9EFD">
      <w:pPr>
        <w:rPr>
          <w:b/>
          <w:sz w:val="28"/>
          <w:szCs w:val="28"/>
          <w:lang w:eastAsia="ru-RU"/>
        </w:rPr>
      </w:pPr>
    </w:p>
    <w:p w14:paraId="3DFEDF5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13.</w:t>
      </w:r>
    </w:p>
    <w:p w14:paraId="2BA3F95A">
      <w:pPr>
        <w:widowControl w:val="0"/>
        <w:numPr>
          <w:ilvl w:val="0"/>
          <w:numId w:val="20"/>
        </w:numPr>
        <w:shd w:val="clear" w:color="auto" w:fill="FFFFFF"/>
        <w:tabs>
          <w:tab w:val="left" w:pos="36"/>
          <w:tab w:val="left" w:pos="396"/>
        </w:tabs>
        <w:suppressAutoHyphens/>
        <w:autoSpaceDE w:val="0"/>
        <w:spacing w:before="7"/>
        <w:ind w:left="36"/>
        <w:rPr>
          <w:sz w:val="28"/>
          <w:szCs w:val="28"/>
        </w:rPr>
      </w:pPr>
      <w:r>
        <w:rPr>
          <w:sz w:val="28"/>
          <w:szCs w:val="28"/>
        </w:rPr>
        <w:t>Обязанности работодателя по обеспечению безопасных условий труда.</w:t>
      </w:r>
    </w:p>
    <w:p w14:paraId="55ECAA05">
      <w:pPr>
        <w:widowControl w:val="0"/>
        <w:numPr>
          <w:ilvl w:val="0"/>
          <w:numId w:val="20"/>
        </w:numPr>
        <w:shd w:val="clear" w:color="auto" w:fill="FFFFFF"/>
        <w:tabs>
          <w:tab w:val="left" w:pos="36"/>
          <w:tab w:val="left" w:pos="396"/>
        </w:tabs>
        <w:suppressAutoHyphens/>
        <w:autoSpaceDE w:val="0"/>
        <w:ind w:left="36"/>
        <w:rPr>
          <w:sz w:val="28"/>
          <w:szCs w:val="28"/>
        </w:rPr>
      </w:pPr>
      <w:r>
        <w:rPr>
          <w:sz w:val="28"/>
          <w:szCs w:val="28"/>
        </w:rPr>
        <w:t>Требования безопасности при выполнении работ на высоте.</w:t>
      </w:r>
    </w:p>
    <w:p w14:paraId="2486E9FE">
      <w:pPr>
        <w:widowControl w:val="0"/>
        <w:numPr>
          <w:ilvl w:val="0"/>
          <w:numId w:val="20"/>
        </w:numPr>
        <w:shd w:val="clear" w:color="auto" w:fill="FFFFFF"/>
        <w:tabs>
          <w:tab w:val="left" w:pos="36"/>
          <w:tab w:val="left" w:pos="396"/>
          <w:tab w:val="left" w:pos="9923"/>
        </w:tabs>
        <w:suppressAutoHyphens/>
        <w:autoSpaceDE w:val="0"/>
        <w:ind w:left="36" w:right="-8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оценки состояния пострадавшего и оказание первой доврачебной </w:t>
      </w:r>
      <w:r>
        <w:rPr>
          <w:sz w:val="28"/>
          <w:szCs w:val="28"/>
        </w:rPr>
        <w:t>медицинской помощи.</w:t>
      </w:r>
    </w:p>
    <w:p w14:paraId="575BA46F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6C0625B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14.</w:t>
      </w:r>
    </w:p>
    <w:p w14:paraId="0A8DD02F">
      <w:pPr>
        <w:widowControl w:val="0"/>
        <w:numPr>
          <w:ilvl w:val="0"/>
          <w:numId w:val="21"/>
        </w:numPr>
        <w:shd w:val="clear" w:color="auto" w:fill="FFFFFF"/>
        <w:tabs>
          <w:tab w:val="left" w:pos="14"/>
          <w:tab w:val="left" w:pos="382"/>
          <w:tab w:val="clear" w:pos="0"/>
        </w:tabs>
        <w:suppressAutoHyphens/>
        <w:autoSpaceDE w:val="0"/>
        <w:ind w:left="14"/>
        <w:rPr>
          <w:sz w:val="28"/>
          <w:szCs w:val="28"/>
        </w:rPr>
      </w:pPr>
      <w:r>
        <w:rPr>
          <w:sz w:val="28"/>
          <w:szCs w:val="28"/>
        </w:rPr>
        <w:t>Предварительные и периодические медицинские осмотры.</w:t>
      </w:r>
    </w:p>
    <w:p w14:paraId="03667D89">
      <w:pPr>
        <w:widowControl w:val="0"/>
        <w:numPr>
          <w:ilvl w:val="0"/>
          <w:numId w:val="21"/>
        </w:numPr>
        <w:shd w:val="clear" w:color="auto" w:fill="FFFFFF"/>
        <w:tabs>
          <w:tab w:val="left" w:pos="14"/>
          <w:tab w:val="left" w:pos="382"/>
          <w:tab w:val="clear" w:pos="0"/>
        </w:tabs>
        <w:suppressAutoHyphens/>
        <w:autoSpaceDE w:val="0"/>
        <w:spacing w:before="7"/>
        <w:ind w:left="14"/>
        <w:rPr>
          <w:sz w:val="28"/>
          <w:szCs w:val="28"/>
        </w:rPr>
      </w:pPr>
      <w:r>
        <w:rPr>
          <w:sz w:val="28"/>
          <w:szCs w:val="28"/>
        </w:rPr>
        <w:t>Шаговое напряжение. Безопасный выход из зоны шагового напряжения.</w:t>
      </w:r>
    </w:p>
    <w:p w14:paraId="5EF07E95">
      <w:pPr>
        <w:widowControl w:val="0"/>
        <w:numPr>
          <w:ilvl w:val="0"/>
          <w:numId w:val="21"/>
        </w:numPr>
        <w:shd w:val="clear" w:color="auto" w:fill="FFFFFF"/>
        <w:tabs>
          <w:tab w:val="left" w:pos="14"/>
          <w:tab w:val="left" w:pos="382"/>
          <w:tab w:val="clear" w:pos="0"/>
        </w:tabs>
        <w:suppressAutoHyphens/>
        <w:autoSpaceDE w:val="0"/>
        <w:ind w:left="14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медицинской помощи при кровотечениях.</w:t>
      </w:r>
    </w:p>
    <w:p w14:paraId="4F5D396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15.</w:t>
      </w:r>
    </w:p>
    <w:p w14:paraId="7B6E0EE4">
      <w:pPr>
        <w:shd w:val="clear" w:color="auto" w:fill="FFFFFF"/>
        <w:tabs>
          <w:tab w:val="left" w:pos="360"/>
        </w:tabs>
        <w:ind w:right="46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1.Санитарно-бытовое обеспечение работников и лечебно-профилактическое обслуживание   работников. </w:t>
      </w:r>
    </w:p>
    <w:p w14:paraId="1DCBD651">
      <w:pPr>
        <w:shd w:val="clear" w:color="auto" w:fill="FFFFFF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2.Требования, предъявляемые к приставным лестницам.</w:t>
      </w:r>
    </w:p>
    <w:p w14:paraId="3C3226B9">
      <w:pPr>
        <w:shd w:val="clear" w:color="auto" w:fill="FFFFFF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3.Оказание первой доврачебной помощи при переломе костей.</w:t>
      </w:r>
    </w:p>
    <w:p w14:paraId="2AC6EA34">
      <w:pPr>
        <w:rPr>
          <w:b/>
          <w:sz w:val="28"/>
          <w:szCs w:val="28"/>
          <w:lang w:eastAsia="ru-RU"/>
        </w:rPr>
      </w:pPr>
    </w:p>
    <w:p w14:paraId="6ABE9CFA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16.</w:t>
      </w:r>
    </w:p>
    <w:p w14:paraId="0629F1A1">
      <w:pPr>
        <w:widowControl w:val="0"/>
        <w:numPr>
          <w:ilvl w:val="0"/>
          <w:numId w:val="22"/>
        </w:numPr>
        <w:shd w:val="clear" w:color="auto" w:fill="FFFFFF"/>
        <w:tabs>
          <w:tab w:val="left" w:pos="58"/>
          <w:tab w:val="left" w:pos="418"/>
        </w:tabs>
        <w:suppressAutoHyphens/>
        <w:autoSpaceDE w:val="0"/>
        <w:ind w:left="58"/>
        <w:rPr>
          <w:sz w:val="28"/>
          <w:szCs w:val="28"/>
        </w:rPr>
      </w:pPr>
      <w:r>
        <w:rPr>
          <w:sz w:val="28"/>
          <w:szCs w:val="28"/>
        </w:rPr>
        <w:t>Нормы трудового законодательства, регулирующие труд женщин.</w:t>
      </w:r>
    </w:p>
    <w:p w14:paraId="13B8BBE2">
      <w:pPr>
        <w:widowControl w:val="0"/>
        <w:numPr>
          <w:ilvl w:val="0"/>
          <w:numId w:val="22"/>
        </w:numPr>
        <w:shd w:val="clear" w:color="auto" w:fill="FFFFFF"/>
        <w:tabs>
          <w:tab w:val="left" w:pos="58"/>
          <w:tab w:val="left" w:pos="418"/>
        </w:tabs>
        <w:suppressAutoHyphens/>
        <w:autoSpaceDE w:val="0"/>
        <w:ind w:left="58"/>
        <w:rPr>
          <w:sz w:val="28"/>
          <w:szCs w:val="28"/>
        </w:rPr>
      </w:pPr>
      <w:r>
        <w:rPr>
          <w:sz w:val="28"/>
          <w:szCs w:val="28"/>
        </w:rPr>
        <w:t>Порядок пользования средствами индивидуальной защиты.</w:t>
      </w:r>
    </w:p>
    <w:p w14:paraId="16F8A1D1">
      <w:pPr>
        <w:widowControl w:val="0"/>
        <w:numPr>
          <w:ilvl w:val="0"/>
          <w:numId w:val="22"/>
        </w:numPr>
        <w:shd w:val="clear" w:color="auto" w:fill="FFFFFF"/>
        <w:tabs>
          <w:tab w:val="left" w:pos="58"/>
          <w:tab w:val="left" w:pos="418"/>
        </w:tabs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отравлении.</w:t>
      </w:r>
    </w:p>
    <w:p w14:paraId="54F1CF60">
      <w:pPr>
        <w:rPr>
          <w:b/>
          <w:sz w:val="28"/>
          <w:szCs w:val="28"/>
          <w:lang w:eastAsia="ru-RU"/>
        </w:rPr>
      </w:pPr>
    </w:p>
    <w:p w14:paraId="47CCD6E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17.</w:t>
      </w:r>
    </w:p>
    <w:p w14:paraId="61870032">
      <w:pPr>
        <w:widowControl w:val="0"/>
        <w:numPr>
          <w:ilvl w:val="0"/>
          <w:numId w:val="23"/>
        </w:numPr>
        <w:shd w:val="clear" w:color="auto" w:fill="FFFFFF"/>
        <w:tabs>
          <w:tab w:val="left" w:pos="65"/>
          <w:tab w:val="left" w:pos="418"/>
        </w:tabs>
        <w:suppressAutoHyphens/>
        <w:autoSpaceDE w:val="0"/>
        <w:ind w:left="65"/>
        <w:rPr>
          <w:sz w:val="28"/>
          <w:szCs w:val="28"/>
        </w:rPr>
      </w:pPr>
      <w:r>
        <w:rPr>
          <w:sz w:val="28"/>
          <w:szCs w:val="28"/>
        </w:rPr>
        <w:t>Нормы трудового законодательства, регулирующие труд молодёжи.</w:t>
      </w:r>
    </w:p>
    <w:p w14:paraId="20D4D458">
      <w:pPr>
        <w:widowControl w:val="0"/>
        <w:numPr>
          <w:ilvl w:val="0"/>
          <w:numId w:val="23"/>
        </w:numPr>
        <w:shd w:val="clear" w:color="auto" w:fill="FFFFFF"/>
        <w:tabs>
          <w:tab w:val="left" w:pos="65"/>
          <w:tab w:val="left" w:pos="418"/>
        </w:tabs>
        <w:suppressAutoHyphens/>
        <w:autoSpaceDE w:val="0"/>
        <w:ind w:left="65"/>
        <w:rPr>
          <w:sz w:val="28"/>
          <w:szCs w:val="28"/>
        </w:rPr>
      </w:pPr>
      <w:r>
        <w:rPr>
          <w:sz w:val="28"/>
          <w:szCs w:val="28"/>
        </w:rPr>
        <w:t>Организация обучения, инструктирования и проверки знаний требований охраны труда.</w:t>
      </w:r>
    </w:p>
    <w:p w14:paraId="5BD1AF70">
      <w:pPr>
        <w:widowControl w:val="0"/>
        <w:numPr>
          <w:ilvl w:val="0"/>
          <w:numId w:val="23"/>
        </w:numPr>
        <w:shd w:val="clear" w:color="auto" w:fill="FFFFFF"/>
        <w:tabs>
          <w:tab w:val="left" w:pos="65"/>
          <w:tab w:val="left" w:pos="418"/>
        </w:tabs>
        <w:suppressAutoHyphens/>
        <w:autoSpaceDE w:val="0"/>
        <w:ind w:left="65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проникающих ранениях груди и живота.</w:t>
      </w:r>
    </w:p>
    <w:p w14:paraId="5045557F">
      <w:pPr>
        <w:rPr>
          <w:b/>
          <w:sz w:val="28"/>
          <w:szCs w:val="28"/>
          <w:lang w:eastAsia="ru-RU"/>
        </w:rPr>
      </w:pPr>
    </w:p>
    <w:p w14:paraId="07F6CD4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18.</w:t>
      </w:r>
    </w:p>
    <w:p w14:paraId="1B33FE45">
      <w:pPr>
        <w:widowControl w:val="0"/>
        <w:numPr>
          <w:ilvl w:val="0"/>
          <w:numId w:val="24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Льготы и  компенсации за тяжёлые работы и работы с вредными  и опасными условиями труда</w:t>
      </w:r>
    </w:p>
    <w:p w14:paraId="23EE1702">
      <w:pPr>
        <w:widowControl w:val="0"/>
        <w:numPr>
          <w:ilvl w:val="0"/>
          <w:numId w:val="24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Цель и порядок проведения аттестации рабочих мест.</w:t>
      </w:r>
    </w:p>
    <w:p w14:paraId="41446FDF">
      <w:pPr>
        <w:widowControl w:val="0"/>
        <w:numPr>
          <w:ilvl w:val="0"/>
          <w:numId w:val="24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сдавливании конечностей.</w:t>
      </w:r>
    </w:p>
    <w:p w14:paraId="3F81C502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5A1CF728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19.</w:t>
      </w:r>
    </w:p>
    <w:p w14:paraId="610F4324">
      <w:pPr>
        <w:widowControl w:val="0"/>
        <w:numPr>
          <w:ilvl w:val="0"/>
          <w:numId w:val="25"/>
        </w:numPr>
        <w:shd w:val="clear" w:color="auto" w:fill="FFFFFF"/>
        <w:tabs>
          <w:tab w:val="left" w:pos="36"/>
          <w:tab w:val="left" w:pos="396"/>
        </w:tabs>
        <w:suppressAutoHyphens/>
        <w:autoSpaceDE w:val="0"/>
        <w:spacing w:before="29"/>
        <w:ind w:left="36"/>
        <w:rPr>
          <w:sz w:val="28"/>
          <w:szCs w:val="28"/>
        </w:rPr>
      </w:pPr>
      <w:r>
        <w:rPr>
          <w:sz w:val="28"/>
          <w:szCs w:val="28"/>
        </w:rPr>
        <w:t>Обязанности работодателя при несчастном случае на производстве.</w:t>
      </w:r>
    </w:p>
    <w:p w14:paraId="0BF5B6DC">
      <w:pPr>
        <w:widowControl w:val="0"/>
        <w:numPr>
          <w:ilvl w:val="0"/>
          <w:numId w:val="25"/>
        </w:numPr>
        <w:shd w:val="clear" w:color="auto" w:fill="FFFFFF"/>
        <w:tabs>
          <w:tab w:val="left" w:pos="50"/>
          <w:tab w:val="left" w:pos="403"/>
        </w:tabs>
        <w:suppressAutoHyphens/>
        <w:autoSpaceDE w:val="0"/>
        <w:ind w:left="50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распорядка.</w:t>
      </w:r>
    </w:p>
    <w:p w14:paraId="5DD5DFB0">
      <w:pPr>
        <w:widowControl w:val="0"/>
        <w:numPr>
          <w:ilvl w:val="0"/>
          <w:numId w:val="25"/>
        </w:numPr>
        <w:shd w:val="clear" w:color="auto" w:fill="FFFFFF"/>
        <w:tabs>
          <w:tab w:val="left" w:pos="36"/>
          <w:tab w:val="left" w:pos="396"/>
        </w:tabs>
        <w:suppressAutoHyphens/>
        <w:autoSpaceDE w:val="0"/>
        <w:ind w:left="36"/>
        <w:rPr>
          <w:sz w:val="28"/>
          <w:szCs w:val="28"/>
        </w:rPr>
      </w:pPr>
      <w:r>
        <w:rPr>
          <w:sz w:val="28"/>
          <w:szCs w:val="28"/>
        </w:rPr>
        <w:t>Оказание первой доврачебной помощи при автодорожных происшествиях.</w:t>
      </w:r>
    </w:p>
    <w:p w14:paraId="10753B5A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04F4E1E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20.</w:t>
      </w:r>
    </w:p>
    <w:p w14:paraId="0B37C783">
      <w:pPr>
        <w:widowControl w:val="0"/>
        <w:numPr>
          <w:ilvl w:val="0"/>
          <w:numId w:val="26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spacing w:before="29"/>
        <w:ind w:left="29"/>
        <w:rPr>
          <w:sz w:val="28"/>
          <w:szCs w:val="28"/>
        </w:rPr>
      </w:pPr>
      <w:r>
        <w:rPr>
          <w:sz w:val="28"/>
          <w:szCs w:val="28"/>
        </w:rPr>
        <w:t>Основные принципы страхования от несчастных случаев.</w:t>
      </w:r>
    </w:p>
    <w:p w14:paraId="357FC930">
      <w:pPr>
        <w:widowControl w:val="0"/>
        <w:numPr>
          <w:ilvl w:val="0"/>
          <w:numId w:val="26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ind w:left="29"/>
        <w:rPr>
          <w:sz w:val="28"/>
          <w:szCs w:val="28"/>
        </w:rPr>
      </w:pPr>
      <w:r>
        <w:rPr>
          <w:sz w:val="28"/>
          <w:szCs w:val="28"/>
        </w:rPr>
        <w:t>Порядок расследования несчастного случая на производстве.</w:t>
      </w:r>
    </w:p>
    <w:p w14:paraId="4E930AFC">
      <w:pPr>
        <w:widowControl w:val="0"/>
        <w:numPr>
          <w:ilvl w:val="0"/>
          <w:numId w:val="26"/>
        </w:numPr>
        <w:shd w:val="clear" w:color="auto" w:fill="FFFFFF"/>
        <w:tabs>
          <w:tab w:val="left" w:pos="29"/>
          <w:tab w:val="left" w:pos="389"/>
        </w:tabs>
        <w:suppressAutoHyphens/>
        <w:autoSpaceDE w:val="0"/>
        <w:ind w:left="29"/>
        <w:rPr>
          <w:sz w:val="28"/>
          <w:szCs w:val="28"/>
        </w:rPr>
      </w:pPr>
      <w:r>
        <w:rPr>
          <w:sz w:val="28"/>
          <w:szCs w:val="28"/>
        </w:rPr>
        <w:t>Порядок содержания и комплектования медицинской аптечки.</w:t>
      </w:r>
    </w:p>
    <w:p w14:paraId="7E703D05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5794289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21.</w:t>
      </w:r>
    </w:p>
    <w:p w14:paraId="490B0DEE">
      <w:pPr>
        <w:numPr>
          <w:ilvl w:val="3"/>
          <w:numId w:val="26"/>
        </w:numPr>
        <w:suppressAutoHyphens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организации и выполнения работ повышенной опасности.</w:t>
      </w:r>
    </w:p>
    <w:p w14:paraId="118D8BCF">
      <w:pPr>
        <w:numPr>
          <w:ilvl w:val="3"/>
          <w:numId w:val="26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проведения и оформления первичного инструктажа на рабочем месте и допуск к самостоятельной работе рабочих.</w:t>
      </w:r>
    </w:p>
    <w:p w14:paraId="3FF3BAA5">
      <w:pPr>
        <w:numPr>
          <w:ilvl w:val="3"/>
          <w:numId w:val="26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учета профессиональных заболеваний на производстве.</w:t>
      </w:r>
    </w:p>
    <w:p w14:paraId="323E32D3">
      <w:pPr>
        <w:widowControl w:val="0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14:paraId="562B4A79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Вариант 22.</w:t>
      </w:r>
    </w:p>
    <w:p w14:paraId="568C31D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bCs/>
          <w:sz w:val="28"/>
          <w:szCs w:val="28"/>
          <w:lang w:eastAsia="ru-RU"/>
        </w:rPr>
        <w:t xml:space="preserve">Обеспечение работающих и служащих моющими и обезвреживающими веществами и средствами личной гигиены. </w:t>
      </w:r>
    </w:p>
    <w:p w14:paraId="15165241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2. Права и гарантии права работников на труд в соответствии с требованиями охраны труда.</w:t>
      </w:r>
    </w:p>
    <w:p w14:paraId="49CF805F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 Оказание доврачебной помощи при ранениях.</w:t>
      </w:r>
    </w:p>
    <w:p w14:paraId="42A60639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</w:p>
    <w:p w14:paraId="5E14B5F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68111A2E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228A9D50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62414CD0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1E28F597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74F4E48A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14:paraId="0CBF55B5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Итоговая контрольная работа</w:t>
      </w:r>
    </w:p>
    <w:p w14:paraId="251C710B">
      <w:pPr>
        <w:ind w:left="-851" w:right="-284"/>
        <w:jc w:val="center"/>
        <w:rPr>
          <w:b/>
          <w:sz w:val="28"/>
          <w:szCs w:val="28"/>
          <w:lang w:eastAsia="ru-RU"/>
        </w:rPr>
      </w:pPr>
    </w:p>
    <w:p w14:paraId="1A4C41E7">
      <w:pPr>
        <w:ind w:left="-851" w:right="-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Задание для итоговой контрольной работы по дисциплине </w:t>
      </w:r>
    </w:p>
    <w:p w14:paraId="624807AA">
      <w:pPr>
        <w:ind w:left="-851" w:right="-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«ОХРАНА ТРУДА»</w:t>
      </w:r>
    </w:p>
    <w:p w14:paraId="297CA7F2">
      <w:pPr>
        <w:tabs>
          <w:tab w:val="left" w:leader="dot" w:pos="7371"/>
        </w:tabs>
        <w:jc w:val="center"/>
        <w:rPr>
          <w:i/>
          <w:u w:val="single"/>
        </w:rPr>
      </w:pPr>
    </w:p>
    <w:p w14:paraId="062C6EFF">
      <w:pPr>
        <w:tabs>
          <w:tab w:val="left" w:leader="dot" w:pos="7371"/>
        </w:tabs>
        <w:jc w:val="center"/>
        <w:rPr>
          <w:b/>
          <w:i/>
          <w:u w:val="single"/>
        </w:rPr>
      </w:pPr>
      <w:r>
        <w:rPr>
          <w:i/>
          <w:u w:val="single"/>
        </w:rPr>
        <w:t>Инструкция по выполнению теста:</w:t>
      </w:r>
    </w:p>
    <w:p w14:paraId="720D8CF2">
      <w:pPr>
        <w:ind w:left="284"/>
        <w:contextualSpacing/>
        <w:jc w:val="both"/>
        <w:rPr>
          <w:i/>
          <w:spacing w:val="-2"/>
        </w:rPr>
      </w:pPr>
      <w:r>
        <w:rPr>
          <w:i/>
        </w:rPr>
        <w:t>В каждом  варианте теста 25 вопросов. Каждый вопрос тестового задания  имеет один верный ответ.</w:t>
      </w:r>
    </w:p>
    <w:p w14:paraId="4C226F45">
      <w:pPr>
        <w:ind w:left="284"/>
        <w:contextualSpacing/>
        <w:jc w:val="both"/>
        <w:rPr>
          <w:i/>
          <w:spacing w:val="-2"/>
        </w:rPr>
      </w:pPr>
      <w:r>
        <w:rPr>
          <w:i/>
          <w:spacing w:val="-2"/>
        </w:rPr>
        <w:t>Время, которое отводится на выполнение теста – 45 минут.</w:t>
      </w:r>
    </w:p>
    <w:p w14:paraId="4C20D1BA">
      <w:pPr>
        <w:shd w:val="clear" w:color="auto" w:fill="FFFFFF"/>
        <w:ind w:left="284"/>
        <w:jc w:val="both"/>
        <w:rPr>
          <w:i/>
          <w:spacing w:val="-2"/>
        </w:rPr>
      </w:pPr>
      <w:r>
        <w:rPr>
          <w:i/>
        </w:rPr>
        <w:t xml:space="preserve">Критерии оценивания: </w:t>
      </w:r>
    </w:p>
    <w:p w14:paraId="520317CE">
      <w:pPr>
        <w:ind w:left="2124" w:firstLine="708"/>
        <w:contextualSpacing/>
        <w:jc w:val="both"/>
        <w:rPr>
          <w:i/>
          <w:spacing w:val="-2"/>
        </w:rPr>
      </w:pPr>
      <w:r>
        <w:rPr>
          <w:b/>
          <w:i/>
          <w:spacing w:val="-2"/>
        </w:rPr>
        <w:t>«отлично»</w:t>
      </w:r>
      <w:r>
        <w:rPr>
          <w:i/>
          <w:spacing w:val="-2"/>
        </w:rPr>
        <w:t xml:space="preserve"> - </w:t>
      </w:r>
      <w:r>
        <w:rPr>
          <w:i/>
          <w:lang w:eastAsia="ru-RU"/>
        </w:rPr>
        <w:t>90 -100% (23-25)</w:t>
      </w:r>
      <w:r>
        <w:rPr>
          <w:i/>
          <w:spacing w:val="-2"/>
        </w:rPr>
        <w:t>правильных ответов,</w:t>
      </w:r>
    </w:p>
    <w:p w14:paraId="38EB3C86">
      <w:pPr>
        <w:ind w:firstLine="709"/>
        <w:jc w:val="both"/>
        <w:rPr>
          <w:i/>
          <w:spacing w:val="-2"/>
        </w:rPr>
      </w:pP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b/>
          <w:i/>
          <w:spacing w:val="-2"/>
        </w:rPr>
        <w:t>«хорошо</w:t>
      </w:r>
      <w:r>
        <w:rPr>
          <w:i/>
          <w:spacing w:val="-2"/>
        </w:rPr>
        <w:t xml:space="preserve">» - </w:t>
      </w:r>
      <w:r>
        <w:rPr>
          <w:i/>
          <w:lang w:eastAsia="ru-RU"/>
        </w:rPr>
        <w:t xml:space="preserve">75-89 % (19-22) </w:t>
      </w:r>
      <w:r>
        <w:rPr>
          <w:i/>
          <w:spacing w:val="-2"/>
        </w:rPr>
        <w:t>правильных ответов,</w:t>
      </w:r>
    </w:p>
    <w:p w14:paraId="392620EB">
      <w:pPr>
        <w:ind w:firstLine="709"/>
        <w:jc w:val="both"/>
        <w:rPr>
          <w:i/>
          <w:spacing w:val="-2"/>
        </w:rPr>
      </w:pP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b/>
          <w:i/>
          <w:spacing w:val="-2"/>
        </w:rPr>
        <w:t>«удовлетворительно»</w:t>
      </w:r>
      <w:r>
        <w:rPr>
          <w:i/>
          <w:spacing w:val="-2"/>
        </w:rPr>
        <w:t xml:space="preserve"> - </w:t>
      </w:r>
      <w:r>
        <w:rPr>
          <w:i/>
          <w:lang w:eastAsia="ru-RU"/>
        </w:rPr>
        <w:t xml:space="preserve">60-74% (15-18) </w:t>
      </w:r>
      <w:r>
        <w:rPr>
          <w:i/>
          <w:spacing w:val="-2"/>
        </w:rPr>
        <w:t>правильных ответов,</w:t>
      </w:r>
    </w:p>
    <w:p w14:paraId="2B56E6DF">
      <w:pPr>
        <w:ind w:firstLine="709"/>
        <w:jc w:val="both"/>
        <w:rPr>
          <w:i/>
          <w:spacing w:val="-2"/>
        </w:rPr>
      </w:pP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i/>
          <w:spacing w:val="-2"/>
        </w:rPr>
        <w:tab/>
      </w:r>
      <w:r>
        <w:rPr>
          <w:b/>
          <w:i/>
          <w:spacing w:val="-2"/>
        </w:rPr>
        <w:t>«неудовлетворительно»</w:t>
      </w:r>
      <w:r>
        <w:rPr>
          <w:i/>
          <w:spacing w:val="-2"/>
        </w:rPr>
        <w:t xml:space="preserve"> - </w:t>
      </w:r>
      <w:r>
        <w:rPr>
          <w:i/>
        </w:rPr>
        <w:t xml:space="preserve">14 и меньше </w:t>
      </w:r>
      <w:r>
        <w:rPr>
          <w:i/>
          <w:spacing w:val="-2"/>
        </w:rPr>
        <w:t>правильных ответов.</w:t>
      </w:r>
    </w:p>
    <w:p w14:paraId="40D630B7">
      <w:pPr>
        <w:rPr>
          <w:b/>
          <w:i/>
          <w:caps/>
          <w:sz w:val="28"/>
          <w:lang w:eastAsia="ru-RU"/>
        </w:rPr>
      </w:pPr>
    </w:p>
    <w:p w14:paraId="5FF3F31B">
      <w:pPr>
        <w:spacing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1.  </w:t>
      </w:r>
      <w:r>
        <w:rPr>
          <w:b/>
          <w:sz w:val="28"/>
          <w:szCs w:val="28"/>
          <w:lang w:eastAsia="ru-RU"/>
        </w:rPr>
        <w:t>Что означает понятие охраны труда?</w:t>
      </w:r>
    </w:p>
    <w:p w14:paraId="5B982173">
      <w:pPr>
        <w:ind w:left="284" w:right="-284" w:hanging="284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Охрана труда – это система организационно-технических мероприятий и средств, направленных на защиту работников от вредных и опасных производственных факторов</w:t>
      </w:r>
      <w:r>
        <w:rPr>
          <w:caps/>
          <w:sz w:val="28"/>
          <w:szCs w:val="28"/>
          <w:lang w:eastAsia="ru-RU"/>
        </w:rPr>
        <w:t>;</w:t>
      </w:r>
    </w:p>
    <w:p w14:paraId="264DB04C">
      <w:pPr>
        <w:ind w:left="284" w:right="-284" w:hanging="284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Охрана труда – это система сохранения здоровья работников в процессе трудовой деятельности</w:t>
      </w:r>
      <w:r>
        <w:rPr>
          <w:caps/>
          <w:sz w:val="28"/>
          <w:szCs w:val="28"/>
          <w:lang w:eastAsia="ru-RU"/>
        </w:rPr>
        <w:t>;</w:t>
      </w:r>
    </w:p>
    <w:p w14:paraId="4514497C">
      <w:pPr>
        <w:spacing w:after="120"/>
        <w:ind w:left="284" w:right="-284" w:hanging="284"/>
        <w:rPr>
          <w:cap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 и иные мероприятия.</w:t>
      </w:r>
    </w:p>
    <w:p w14:paraId="42C4F608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2. </w:t>
      </w:r>
      <w:r>
        <w:rPr>
          <w:b/>
          <w:sz w:val="28"/>
          <w:szCs w:val="28"/>
          <w:lang w:eastAsia="ru-RU"/>
        </w:rPr>
        <w:t xml:space="preserve">В каком случае электротехнический персонал обязан пройти производственное обучение на рабочем месте? </w:t>
      </w:r>
    </w:p>
    <w:p w14:paraId="6D3CD0E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 назначения на самостоятельную работу или при переходе на другую работу, связанную с эксплуатацией электроустановок.</w:t>
      </w:r>
    </w:p>
    <w:p w14:paraId="6DA2519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 перерыве в работе в качестве электротехнического персонала свыше 6 месяцев.</w:t>
      </w:r>
    </w:p>
    <w:p w14:paraId="46CE401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 модернизации электроустановки, которую он обслуживает.</w:t>
      </w:r>
    </w:p>
    <w:p w14:paraId="5026462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При нарушении им правил  обслуживания  электроустановки,  вызвавших появление неисправностей или отклонений от нормы.</w:t>
      </w:r>
    </w:p>
    <w:p w14:paraId="55619C4E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3. </w:t>
      </w:r>
      <w:r>
        <w:rPr>
          <w:b/>
          <w:sz w:val="28"/>
          <w:szCs w:val="28"/>
          <w:lang w:eastAsia="ru-RU"/>
        </w:rPr>
        <w:t xml:space="preserve">Можно ли работать в спецодежде с короткими или засученными рукавами в электроустановках напряжением до 1000В при работе под напряжением? </w:t>
      </w:r>
    </w:p>
    <w:p w14:paraId="39CE03D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Да, можно.</w:t>
      </w:r>
    </w:p>
    <w:p w14:paraId="287711C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Нет, нельзя.</w:t>
      </w:r>
    </w:p>
    <w:p w14:paraId="751ACD7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Можно в жаркое время года.</w:t>
      </w:r>
    </w:p>
    <w:p w14:paraId="18ECD19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Никаких специальных требований к спецодежде не существует.</w:t>
      </w:r>
    </w:p>
    <w:p w14:paraId="3FFEDEEA">
      <w:pPr>
        <w:ind w:left="284" w:right="-284" w:hanging="284"/>
        <w:rPr>
          <w:sz w:val="28"/>
          <w:szCs w:val="28"/>
          <w:lang w:eastAsia="ru-RU"/>
        </w:rPr>
      </w:pPr>
    </w:p>
    <w:p w14:paraId="5CA8CC96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К чему приводит воздействие на работника вредного производственного фактора?</w:t>
      </w:r>
    </w:p>
    <w:p w14:paraId="6719DBB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К травме;</w:t>
      </w:r>
    </w:p>
    <w:p w14:paraId="7FA4AD12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2. К заболеванию;</w:t>
      </w:r>
    </w:p>
    <w:p w14:paraId="6664F4A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 смерти.</w:t>
      </w:r>
    </w:p>
    <w:p w14:paraId="71B31EA8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5. </w:t>
      </w:r>
      <w:r>
        <w:rPr>
          <w:b/>
          <w:sz w:val="28"/>
          <w:szCs w:val="28"/>
          <w:lang w:eastAsia="ru-RU"/>
        </w:rPr>
        <w:t xml:space="preserve">Что делать, если  у пострадавшего нет сознания и нет пульса на сонной артерии?  </w:t>
      </w:r>
    </w:p>
    <w:p w14:paraId="568E272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Проверить пульс на запястье.</w:t>
      </w:r>
    </w:p>
    <w:p w14:paraId="0741D30F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2. Приступить к реанимации.</w:t>
      </w:r>
    </w:p>
    <w:p w14:paraId="50A7931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Проверить наличие дыхания.</w:t>
      </w:r>
    </w:p>
    <w:p w14:paraId="111D193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Наложить жгут на сонную артерию. </w:t>
      </w:r>
    </w:p>
    <w:p w14:paraId="481FCC4A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6. </w:t>
      </w:r>
      <w:r>
        <w:rPr>
          <w:b/>
          <w:sz w:val="28"/>
          <w:szCs w:val="28"/>
          <w:lang w:eastAsia="ru-RU"/>
        </w:rPr>
        <w:t xml:space="preserve">Какие помещения относятся к особо опасным   (в отношении опасности поражения людей электрическим током)? </w:t>
      </w:r>
    </w:p>
    <w:p w14:paraId="3650731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Помещения с высокой температурой</w:t>
      </w:r>
    </w:p>
    <w:p w14:paraId="2AD960F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Помещения, где возможно одновременное прикосновение к заземленным металлоконструкциям зданий с одной стороны, и к металлическим корпусам электрооборудования – с другой.</w:t>
      </w:r>
    </w:p>
    <w:p w14:paraId="23A8D48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Помещения с особой сыростью.</w:t>
      </w:r>
    </w:p>
    <w:p w14:paraId="10D0084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Помещения с наличием сырости или токопроводящей пыли.</w:t>
      </w:r>
    </w:p>
    <w:p w14:paraId="50B9C42E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  <w:lang w:eastAsia="ru-RU"/>
        </w:rPr>
        <w:t xml:space="preserve">Каковы сроки очередной проверки знаний электротехнического персонала, обслуживающего действующие электроустановки? </w:t>
      </w:r>
    </w:p>
    <w:p w14:paraId="06A4C759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 1 раз в год.</w:t>
      </w:r>
    </w:p>
    <w:p w14:paraId="2D7B37D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1 раз в 2 года.</w:t>
      </w:r>
    </w:p>
    <w:p w14:paraId="23A5061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1 раз в 3 года. </w:t>
      </w:r>
    </w:p>
    <w:p w14:paraId="4487A225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 xml:space="preserve">. Какие меры предосторожности необходимы при работе под напряжением в электроустановках напряжением до 1000 В? </w:t>
      </w:r>
    </w:p>
    <w:p w14:paraId="5BCC9A1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Ограждение расположенных  вблизи рабочего места других токоведущих частей, к которым возможно случайное прикосновение.</w:t>
      </w:r>
    </w:p>
    <w:p w14:paraId="1CC27CD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Обязательное  использование  диэлектрических  галош  или  изолирующей подставки либо диэлектрического ковра.</w:t>
      </w:r>
    </w:p>
    <w:p w14:paraId="64A2027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Применение изолированного инструмента, использование диэлектрических перчаток.</w:t>
      </w:r>
    </w:p>
    <w:p w14:paraId="0751AFA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Необходимы все вышеперечисленные меры.</w:t>
      </w:r>
    </w:p>
    <w:p w14:paraId="71E14A8D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9. </w:t>
      </w:r>
      <w:r>
        <w:rPr>
          <w:b/>
          <w:sz w:val="28"/>
          <w:szCs w:val="28"/>
          <w:lang w:eastAsia="ru-RU"/>
        </w:rPr>
        <w:t>Что необходимо сделать в первую очередь перед проведением реанимационных мероприятий?</w:t>
      </w:r>
    </w:p>
    <w:p w14:paraId="45677E7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Очистить ротовую полость и запрокинуть голову.</w:t>
      </w:r>
    </w:p>
    <w:p w14:paraId="2B9F7F3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Проверить наличие дыхания.</w:t>
      </w:r>
    </w:p>
    <w:p w14:paraId="0759AA0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Освободить грудную клетку и расстегнуть поясной ремень.</w:t>
      </w:r>
    </w:p>
    <w:p w14:paraId="349EB81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Вызвать врача. </w:t>
      </w:r>
    </w:p>
    <w:p w14:paraId="676D243E">
      <w:pPr>
        <w:ind w:left="284" w:right="-284" w:hanging="284"/>
        <w:rPr>
          <w:b/>
          <w:sz w:val="28"/>
          <w:szCs w:val="28"/>
          <w:lang w:eastAsia="ru-RU"/>
        </w:rPr>
      </w:pPr>
    </w:p>
    <w:p w14:paraId="5E08F0E4">
      <w:pPr>
        <w:ind w:left="284" w:right="-284" w:hanging="284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10. Какова продолжительность стажировки электротехнического персонала до назначения на самостоятельную работу? </w:t>
      </w:r>
    </w:p>
    <w:p w14:paraId="57FFBD1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От 2 до 5 смен.</w:t>
      </w:r>
    </w:p>
    <w:p w14:paraId="4C5D072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От 5 до 10 смен.</w:t>
      </w:r>
    </w:p>
    <w:p w14:paraId="0BF4371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От 2 до 14 смен.</w:t>
      </w:r>
    </w:p>
    <w:p w14:paraId="0101DAB3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11. </w:t>
      </w:r>
      <w:r>
        <w:rPr>
          <w:b/>
          <w:sz w:val="28"/>
          <w:szCs w:val="28"/>
          <w:lang w:eastAsia="ru-RU"/>
        </w:rPr>
        <w:t xml:space="preserve">Каких способов защиты от шума не существуют? </w:t>
      </w:r>
    </w:p>
    <w:p w14:paraId="31A1D49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Беруши, антифоны, наушники.</w:t>
      </w:r>
    </w:p>
    <w:p w14:paraId="5196666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Шумопоглащающие и шумоизолирующие экраны.</w:t>
      </w:r>
    </w:p>
    <w:p w14:paraId="5393F3C1">
      <w:pPr>
        <w:ind w:righ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 Дистанционное управление, средства автоматического контроля и сигнализации.</w:t>
      </w:r>
    </w:p>
    <w:p w14:paraId="3921DF2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Обогрев работников.</w:t>
      </w:r>
    </w:p>
    <w:p w14:paraId="337D6C6F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12. </w:t>
      </w:r>
      <w:r>
        <w:rPr>
          <w:b/>
          <w:sz w:val="28"/>
          <w:szCs w:val="28"/>
          <w:lang w:eastAsia="ru-RU"/>
        </w:rPr>
        <w:t>Какие организационные мероприятия обеспечивают безопасность работ в электроустановках?</w:t>
      </w:r>
    </w:p>
    <w:p w14:paraId="045AAC4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Оформление  работ  нарядом,  распоряжением  или  перечнем  работ, выполняемых в порядке текущей эксплуатации.</w:t>
      </w:r>
    </w:p>
    <w:p w14:paraId="68E0E40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Допуск к работе и надзор во время работы.</w:t>
      </w:r>
    </w:p>
    <w:p w14:paraId="6C36F74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Оформление перерыва в работе, перевода на другое место, окончания работы.</w:t>
      </w:r>
    </w:p>
    <w:p w14:paraId="68BCAC2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Все перечисленные выше мероприятия.</w:t>
      </w:r>
    </w:p>
    <w:p w14:paraId="33C23E1E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13. Какой плакат устанавливается на рабочих местах после наложения заземлений и ограждения рабочего места?</w:t>
      </w:r>
    </w:p>
    <w:p w14:paraId="5713372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"Работать здесь".</w:t>
      </w:r>
    </w:p>
    <w:p w14:paraId="751EACA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"Стой. Напряжение".</w:t>
      </w:r>
    </w:p>
    <w:p w14:paraId="56D6344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"Не влезай. Убьет!".</w:t>
      </w:r>
    </w:p>
    <w:p w14:paraId="0D6BFFF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"Не влезай. Убьет!" или "Стой. Напряжение".</w:t>
      </w:r>
    </w:p>
    <w:p w14:paraId="28F1D940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14.Кто несет ответственность за правильность действий обучаемого и соблюдение им правил? </w:t>
      </w:r>
    </w:p>
    <w:p w14:paraId="5E167F4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Обучаемый.</w:t>
      </w:r>
    </w:p>
    <w:p w14:paraId="0E28714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Обучающий работник.</w:t>
      </w:r>
    </w:p>
    <w:p w14:paraId="49165EA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Как сам обучаемый, так и обучающий его работник.</w:t>
      </w:r>
    </w:p>
    <w:p w14:paraId="2F6B69AA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15. </w:t>
      </w:r>
      <w:r>
        <w:rPr>
          <w:b/>
          <w:sz w:val="28"/>
          <w:szCs w:val="28"/>
          <w:lang w:eastAsia="ru-RU"/>
        </w:rPr>
        <w:t xml:space="preserve">Разрешается ли обучаемому производить оперативные переключения, осмотры и другие работы в электроустановках? </w:t>
      </w:r>
    </w:p>
    <w:p w14:paraId="61A6B98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Разрешается только с разрешения и под надзором обучающего работника.</w:t>
      </w:r>
    </w:p>
    <w:p w14:paraId="25A6011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разрешается.</w:t>
      </w:r>
    </w:p>
    <w:p w14:paraId="586D025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Разрешается  самостоятельно  производить  осмотры  электроустановки, переключения и другие работы - не разрешается.</w:t>
      </w:r>
    </w:p>
    <w:p w14:paraId="64F94B59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16. Как должен перемещаться человек в зоне «шагового напряжения»?</w:t>
      </w:r>
    </w:p>
    <w:p w14:paraId="6C4E1D3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Прыжками.</w:t>
      </w:r>
    </w:p>
    <w:p w14:paraId="0634349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Бегом от токоведущих частей.</w:t>
      </w:r>
    </w:p>
    <w:p w14:paraId="1C12F6FC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3. «Гусиным шагом».</w:t>
      </w:r>
    </w:p>
    <w:p w14:paraId="3455A05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Широкими шагами.</w:t>
      </w:r>
    </w:p>
    <w:p w14:paraId="049B5084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17. </w:t>
      </w:r>
      <w:r>
        <w:rPr>
          <w:b/>
          <w:sz w:val="28"/>
          <w:szCs w:val="28"/>
          <w:lang w:eastAsia="ru-RU"/>
        </w:rPr>
        <w:t>Кто может осуществлять эксплуатацию электроустановок потребителей?</w:t>
      </w:r>
    </w:p>
    <w:p w14:paraId="1DFC6F4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Местный электротехнический персонал (данной организации).</w:t>
      </w:r>
    </w:p>
    <w:p w14:paraId="67B12E1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Электротехнический персонал специализированной организации.</w:t>
      </w:r>
    </w:p>
    <w:p w14:paraId="0C33C27B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3. Любой из вышеперечисленных персоналов.</w:t>
      </w:r>
    </w:p>
    <w:p w14:paraId="7B79D5BF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18. </w:t>
      </w:r>
      <w:r>
        <w:rPr>
          <w:b/>
          <w:sz w:val="28"/>
          <w:szCs w:val="28"/>
          <w:lang w:eastAsia="ru-RU"/>
        </w:rPr>
        <w:t xml:space="preserve">Допускается ли оставлять двери помещений электроустановок, камер, щитов и сборок (кроме тех, в которых проводятся работы) незапертыми? </w:t>
      </w:r>
    </w:p>
    <w:p w14:paraId="7B4A36E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Допускается   только   с   разрешения   работника,   ответственного   за электрохозяйство организации, во время планового ремонта.</w:t>
      </w:r>
    </w:p>
    <w:p w14:paraId="230D9EF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Допускается   только   с   разрешения   работника,   ответственного   за электрохозяйство организации, во время ликвидации аварии.</w:t>
      </w:r>
    </w:p>
    <w:p w14:paraId="105B166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Допускается с разрешения администрации.</w:t>
      </w:r>
    </w:p>
    <w:p w14:paraId="21CF9EEF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4. Не допускается</w:t>
      </w:r>
    </w:p>
    <w:p w14:paraId="57F168ED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19. </w:t>
      </w:r>
      <w:r>
        <w:rPr>
          <w:b/>
          <w:sz w:val="28"/>
          <w:szCs w:val="28"/>
          <w:lang w:eastAsia="ru-RU"/>
        </w:rPr>
        <w:t xml:space="preserve">Какое напряжение должно применяться для питания переносных (ручных) электрических светильников в помещениях с повышенной опасностью? </w:t>
      </w:r>
    </w:p>
    <w:p w14:paraId="1C61B51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Не выше 12В.</w:t>
      </w:r>
    </w:p>
    <w:p w14:paraId="6EB64FC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выше 24 В.</w:t>
      </w:r>
    </w:p>
    <w:p w14:paraId="54ED432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выше 42 В.</w:t>
      </w:r>
    </w:p>
    <w:p w14:paraId="71D0151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Не выше 220 В. </w:t>
      </w:r>
    </w:p>
    <w:p w14:paraId="687EA2DB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20. </w:t>
      </w:r>
      <w:r>
        <w:rPr>
          <w:b/>
          <w:sz w:val="28"/>
          <w:szCs w:val="28"/>
          <w:lang w:eastAsia="ru-RU"/>
        </w:rPr>
        <w:t>На какую глубину необходимо продавливать грудную клетку пострадавшего (взрослого человека), при проведении непрямого массажа сердца?</w:t>
      </w:r>
    </w:p>
    <w:p w14:paraId="5DDE721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Не более 1-2 см.</w:t>
      </w:r>
    </w:p>
    <w:p w14:paraId="7DD916B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более 2-3 см</w:t>
      </w:r>
    </w:p>
    <w:p w14:paraId="0BB7390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менее 3-4 см</w:t>
      </w:r>
    </w:p>
    <w:p w14:paraId="64733F0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Больше 4-5 см </w:t>
      </w:r>
    </w:p>
    <w:p w14:paraId="7D2D820B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21</w:t>
      </w:r>
      <w:r>
        <w:rPr>
          <w:b/>
          <w:sz w:val="28"/>
          <w:szCs w:val="28"/>
          <w:lang w:eastAsia="ru-RU"/>
        </w:rPr>
        <w:t xml:space="preserve">. Какими средствами индивидуальной защиты нужно пользоваться при проверке указателем напряжения отсутствия напряжения до 1000 в? </w:t>
      </w:r>
    </w:p>
    <w:p w14:paraId="49FAC0C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Изолирующей подставкой.</w:t>
      </w:r>
    </w:p>
    <w:p w14:paraId="29E51BD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Диэлектрическим ковром.</w:t>
      </w:r>
    </w:p>
    <w:p w14:paraId="7B73162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Диэлектрическими перчатками.</w:t>
      </w:r>
    </w:p>
    <w:p w14:paraId="6EF059E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Средствами  индивидуальной  защиты  допускается  не  пользоваться,  т.к. достаточно наличия изолирующих частей у указателя.</w:t>
      </w:r>
    </w:p>
    <w:p w14:paraId="6CED4BC2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22</w:t>
      </w:r>
      <w:r>
        <w:rPr>
          <w:b/>
          <w:sz w:val="28"/>
          <w:szCs w:val="28"/>
          <w:lang w:eastAsia="ru-RU"/>
        </w:rPr>
        <w:t xml:space="preserve">. Какое напряжение должно применяться для питания переносных (ручных) электрических светильников в особо опасных помещениях? </w:t>
      </w:r>
    </w:p>
    <w:p w14:paraId="0D61D6C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He выше 12 В.</w:t>
      </w:r>
    </w:p>
    <w:p w14:paraId="3426417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выше 24 В.</w:t>
      </w:r>
    </w:p>
    <w:p w14:paraId="0641078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выше 42 В.</w:t>
      </w:r>
    </w:p>
    <w:p w14:paraId="425085E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Не выше 220 В.</w:t>
      </w:r>
    </w:p>
    <w:p w14:paraId="03004527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23. </w:t>
      </w:r>
      <w:r>
        <w:rPr>
          <w:b/>
          <w:sz w:val="28"/>
          <w:szCs w:val="28"/>
          <w:lang w:eastAsia="ru-RU"/>
        </w:rPr>
        <w:t>Что относится к основным защитным изолирующим средствам  в  электроустановках до 1000В?</w:t>
      </w:r>
    </w:p>
    <w:p w14:paraId="44D561B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Диэлектрические перчатки, инструмент  с  изолированными  ручками, указатели напряжения.</w:t>
      </w:r>
    </w:p>
    <w:p w14:paraId="5DEB005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Диэлектрические перчатки, диэлектрические  галоши,  инструмент  с изолированными рукоятками.</w:t>
      </w:r>
    </w:p>
    <w:p w14:paraId="4BA0282F">
      <w:pPr>
        <w:spacing w:after="120"/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Диэлектрические перчатки, диэлектрические резиновые коврики, изолирующие подставки.</w:t>
      </w:r>
    </w:p>
    <w:p w14:paraId="2AFF2601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24.  </w:t>
      </w:r>
      <w:r>
        <w:rPr>
          <w:b/>
          <w:sz w:val="28"/>
          <w:szCs w:val="28"/>
          <w:lang w:eastAsia="ru-RU"/>
        </w:rPr>
        <w:t>По сколько надавливаний на грудину необходимо выполнять спасателю, если он один проводит комплекс реанимационных мероприятий (искусственное дыхание и непрямой массаж сердца)</w:t>
      </w:r>
    </w:p>
    <w:p w14:paraId="2A17CAE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2 надавливания</w:t>
      </w:r>
    </w:p>
    <w:p w14:paraId="39F2771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5 надавливаний</w:t>
      </w:r>
    </w:p>
    <w:p w14:paraId="26A834D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10 надавливаний</w:t>
      </w:r>
    </w:p>
    <w:p w14:paraId="192E308D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4. 15 надавливаний</w:t>
      </w:r>
    </w:p>
    <w:p w14:paraId="3CB3FD11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25. </w:t>
      </w:r>
      <w:r>
        <w:rPr>
          <w:b/>
          <w:sz w:val="28"/>
          <w:szCs w:val="28"/>
          <w:lang w:eastAsia="ru-RU"/>
        </w:rPr>
        <w:t xml:space="preserve">Какие запрещающие плакаты должны быть вывешены на приводах коммутационных аппаратов с ручным управлением во избежание подачи напряжения на рабочее место? </w:t>
      </w:r>
    </w:p>
    <w:p w14:paraId="3C9E244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«Не включать! Работают люди».</w:t>
      </w:r>
    </w:p>
    <w:p w14:paraId="0F00621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«Не включать! Работа на линии».</w:t>
      </w:r>
    </w:p>
    <w:p w14:paraId="17593FF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Любой из перечисленных выше плакатов. </w:t>
      </w:r>
    </w:p>
    <w:p w14:paraId="0D596E84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26. </w:t>
      </w:r>
      <w:r>
        <w:rPr>
          <w:b/>
          <w:sz w:val="28"/>
          <w:szCs w:val="28"/>
          <w:lang w:eastAsia="ru-RU"/>
        </w:rPr>
        <w:t xml:space="preserve">Какие мероприятия не относятся к организационным мероприятиям, обеспечивающим безопасность работ в электроустановках? </w:t>
      </w:r>
    </w:p>
    <w:p w14:paraId="3D3962A8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 Оформление технологической карты производственного процесса.</w:t>
      </w:r>
    </w:p>
    <w:p w14:paraId="7A0EDCC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Оформление перерыва в работе, перевода на другое место, окончания работы.</w:t>
      </w:r>
    </w:p>
    <w:p w14:paraId="725AF61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Допуск к работе.</w:t>
      </w:r>
    </w:p>
    <w:p w14:paraId="1E457C9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Надзор во время работы.</w:t>
      </w:r>
    </w:p>
    <w:p w14:paraId="321B2D2F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27. </w:t>
      </w:r>
      <w:r>
        <w:rPr>
          <w:b/>
          <w:sz w:val="28"/>
          <w:szCs w:val="28"/>
          <w:lang w:eastAsia="ru-RU"/>
        </w:rPr>
        <w:t xml:space="preserve">Что такое шаговое напряжение? </w:t>
      </w:r>
    </w:p>
    <w:p w14:paraId="70FF183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Разность напряжения между двумя точками цепи тока, находящимися одна от другой на расстоянии шага (0,8м) и на которых одновременно стоит человек.</w:t>
      </w:r>
    </w:p>
    <w:p w14:paraId="676EA53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Разность потенциалов между двумя точками, касающимися одновременно земли.</w:t>
      </w:r>
    </w:p>
    <w:p w14:paraId="2BB601A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Верны ответы «1» и «2».</w:t>
      </w:r>
    </w:p>
    <w:p w14:paraId="116FDA7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Верный ответ отсутствует.</w:t>
      </w:r>
    </w:p>
    <w:p w14:paraId="449F0636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28. </w:t>
      </w:r>
      <w:r>
        <w:rPr>
          <w:b/>
          <w:sz w:val="28"/>
          <w:szCs w:val="28"/>
          <w:lang w:eastAsia="ru-RU"/>
        </w:rPr>
        <w:t xml:space="preserve">Каким образом следует располагаться при производстве работ около не ограждённых токоведущих частей электроустановки? </w:t>
      </w:r>
    </w:p>
    <w:p w14:paraId="1A73BA2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Таким образом, чтобы эти части находились только спереди от работника.</w:t>
      </w:r>
    </w:p>
    <w:p w14:paraId="6F0D322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Таким образом, чтобы эти части не находились сзади от работника.</w:t>
      </w:r>
    </w:p>
    <w:p w14:paraId="20C5C81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Таким образом, чтобы эти части не находились с двух боковых сторон от работника.</w:t>
      </w:r>
    </w:p>
    <w:p w14:paraId="790A541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Таким образом, чтобы эти части не находились сзади или с двух боковых сторон от работника. </w:t>
      </w:r>
    </w:p>
    <w:p w14:paraId="1902FAEF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29. </w:t>
      </w:r>
      <w:r>
        <w:rPr>
          <w:b/>
          <w:sz w:val="28"/>
          <w:szCs w:val="28"/>
          <w:lang w:eastAsia="ru-RU"/>
        </w:rPr>
        <w:t>По сколько надавливаний на грудину необходимо выполнять пострадавшему, если комплекс реанимационных мероприятий проводит группа спасателей?</w:t>
      </w:r>
    </w:p>
    <w:p w14:paraId="6E9A6CE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1. 2</w:t>
      </w:r>
    </w:p>
    <w:p w14:paraId="7C222C8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2. 5</w:t>
      </w:r>
    </w:p>
    <w:p w14:paraId="79A67DC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3. 10</w:t>
      </w:r>
    </w:p>
    <w:p w14:paraId="69C7578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4. 15</w:t>
      </w:r>
    </w:p>
    <w:p w14:paraId="3BCD85A4">
      <w:pPr>
        <w:ind w:left="284" w:right="-284" w:hanging="284"/>
        <w:rPr>
          <w:sz w:val="28"/>
          <w:szCs w:val="28"/>
          <w:lang w:eastAsia="ru-RU"/>
        </w:rPr>
      </w:pPr>
    </w:p>
    <w:p w14:paraId="5AADF8B7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30. В каком случае проводится внеочередная проверка знаний по охране труда работников? </w:t>
      </w:r>
    </w:p>
    <w:p w14:paraId="693E886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При нарушении работниками требований нормативных актов по охране труда.</w:t>
      </w:r>
    </w:p>
    <w:p w14:paraId="3335DDC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По требованию органов государственного надзора.</w:t>
      </w:r>
    </w:p>
    <w:p w14:paraId="62716A9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 проверке знаний после получения неудовлетворительной оценки.</w:t>
      </w:r>
    </w:p>
    <w:p w14:paraId="13A4BA05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4. Во всех вышеперечисленных случаях.</w:t>
      </w:r>
    </w:p>
    <w:p w14:paraId="2712F23A">
      <w:pPr>
        <w:ind w:left="284" w:right="-284" w:hanging="284"/>
        <w:rPr>
          <w:sz w:val="28"/>
          <w:szCs w:val="28"/>
          <w:u w:val="single"/>
          <w:lang w:eastAsia="ru-RU"/>
        </w:rPr>
      </w:pPr>
    </w:p>
    <w:p w14:paraId="0D7D7F6D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31. </w:t>
      </w:r>
      <w:r>
        <w:rPr>
          <w:b/>
          <w:sz w:val="28"/>
          <w:szCs w:val="28"/>
          <w:lang w:eastAsia="ru-RU"/>
        </w:rPr>
        <w:t>Какие технические мероприятия обеспечивают безопасность работ со снятием напряжения в электроустановках?</w:t>
      </w:r>
    </w:p>
    <w:p w14:paraId="4703B0C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Отключение и принятие мер, препятствующих ошибочной подаче напряжения.</w:t>
      </w:r>
    </w:p>
    <w:p w14:paraId="4C5C110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Проверка отсутствия напряжения и наложение заземления.</w:t>
      </w:r>
    </w:p>
    <w:p w14:paraId="396CBEF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Вывешивание запрещающего и указательного плакатов.</w:t>
      </w:r>
    </w:p>
    <w:p w14:paraId="0B65970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Все перечисленные выше мероприятия.</w:t>
      </w:r>
    </w:p>
    <w:p w14:paraId="2C78C850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32. </w:t>
      </w:r>
      <w:r>
        <w:rPr>
          <w:b/>
          <w:sz w:val="28"/>
          <w:szCs w:val="28"/>
          <w:lang w:eastAsia="ru-RU"/>
        </w:rPr>
        <w:t xml:space="preserve">Какое действие оказывает электрический ток на организм человека? </w:t>
      </w:r>
    </w:p>
    <w:p w14:paraId="6E78117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Термическое, электролитическое, электрическое.</w:t>
      </w:r>
    </w:p>
    <w:p w14:paraId="2628A12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2.Термическое, электролитическое, биологическое.</w:t>
      </w:r>
    </w:p>
    <w:p w14:paraId="369E25D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Термическое, изотермическое.</w:t>
      </w:r>
    </w:p>
    <w:p w14:paraId="1D6912D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Электрическое, электролитическое, биологическое.</w:t>
      </w:r>
    </w:p>
    <w:p w14:paraId="1B68DE78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33. </w:t>
      </w:r>
      <w:r>
        <w:rPr>
          <w:b/>
          <w:sz w:val="28"/>
          <w:szCs w:val="28"/>
          <w:lang w:eastAsia="ru-RU"/>
        </w:rPr>
        <w:t>Для чего к голове прикладывается холод во время реанимационных мероприятий?</w:t>
      </w:r>
    </w:p>
    <w:p w14:paraId="49DC13D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Чтобы уменьшить прилив крови.</w:t>
      </w:r>
    </w:p>
    <w:p w14:paraId="46D3593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Чтобы снизить давление.</w:t>
      </w:r>
    </w:p>
    <w:p w14:paraId="0901F70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Для сохранения жизни головного мозга.</w:t>
      </w:r>
    </w:p>
    <w:p w14:paraId="67CB20F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Чтобы у пострадавшего не было болевого шока.</w:t>
      </w:r>
    </w:p>
    <w:p w14:paraId="2E26455E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34. </w:t>
      </w:r>
      <w:r>
        <w:rPr>
          <w:b/>
          <w:sz w:val="28"/>
          <w:szCs w:val="28"/>
          <w:lang w:eastAsia="ru-RU"/>
        </w:rPr>
        <w:t xml:space="preserve">Каковы сроки повторной проверки знаний лиц электротехнического персонала, получивших неудовлетворительную оценку? </w:t>
      </w:r>
    </w:p>
    <w:p w14:paraId="68326B7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Не ранее 2 недель и не позднее 1 месяца со дня последней проверки.</w:t>
      </w:r>
    </w:p>
    <w:p w14:paraId="1770C70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ранее 1 недели и не позднее 3 недель со дня последней проверки.</w:t>
      </w:r>
    </w:p>
    <w:p w14:paraId="3222875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позднее 3 недель со дня последней проверки.</w:t>
      </w:r>
    </w:p>
    <w:p w14:paraId="17AEC70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Не позднее 1 месяца со дня последней проверки.</w:t>
      </w:r>
    </w:p>
    <w:p w14:paraId="3E55B2E9">
      <w:pPr>
        <w:spacing w:before="240" w:after="120"/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35. </w:t>
      </w:r>
      <w:r>
        <w:rPr>
          <w:b/>
          <w:sz w:val="28"/>
          <w:szCs w:val="28"/>
          <w:lang w:eastAsia="ru-RU"/>
        </w:rPr>
        <w:t>Обязан ли работодатель предусматривать средства на финансирование мероприятий по охране труда?</w:t>
      </w:r>
    </w:p>
    <w:p w14:paraId="203CE75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Сумма средств определяется коллективным договором.</w:t>
      </w:r>
    </w:p>
    <w:p w14:paraId="136A82A5">
      <w:pPr>
        <w:spacing w:after="120"/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 Не менее норматива, установленного постановлением Правительства.</w:t>
      </w:r>
    </w:p>
    <w:p w14:paraId="5C27716B">
      <w:pPr>
        <w:spacing w:after="120"/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 В зависимости от величины прибыли предыдущего года.</w:t>
      </w:r>
    </w:p>
    <w:p w14:paraId="269F790B">
      <w:pPr>
        <w:spacing w:after="120"/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 Не менее 0,1 процента от суммы затрат на производство продукции (работ, услуг).</w:t>
      </w:r>
    </w:p>
    <w:p w14:paraId="636F64F0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36. </w:t>
      </w:r>
      <w:r>
        <w:rPr>
          <w:b/>
          <w:sz w:val="28"/>
          <w:szCs w:val="28"/>
          <w:lang w:eastAsia="ru-RU"/>
        </w:rPr>
        <w:t>В каком положении пострадавшего можно проводить комплекс реанимационных мероприятий?</w:t>
      </w:r>
    </w:p>
    <w:p w14:paraId="46BD423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 положении «сидя» и «лежа»</w:t>
      </w:r>
    </w:p>
    <w:p w14:paraId="27ED026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 любом положении пострадавшего.</w:t>
      </w:r>
    </w:p>
    <w:p w14:paraId="5E9D914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 положении «лежа на спине» на ровной жесткой поверхности.</w:t>
      </w:r>
    </w:p>
    <w:p w14:paraId="4567CC9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В положении пострадавшего на животе. </w:t>
      </w:r>
    </w:p>
    <w:p w14:paraId="29E3B3E7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37. </w:t>
      </w:r>
      <w:r>
        <w:rPr>
          <w:b/>
          <w:sz w:val="28"/>
          <w:szCs w:val="28"/>
          <w:lang w:eastAsia="ru-RU"/>
        </w:rPr>
        <w:t xml:space="preserve">Какова последовательность снятия переносного заземления? </w:t>
      </w:r>
    </w:p>
    <w:p w14:paraId="1CED3D3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Переносное заземление сначала нужно снять с токоведущих частей, а затем отсоединить его от заземляющего устройства.</w:t>
      </w:r>
    </w:p>
    <w:p w14:paraId="4B36373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Переносное  заземление  сначала  нужно  отсоединить  от  заземляющего устройства, а затем снять его с токоведущих частей.</w:t>
      </w:r>
    </w:p>
    <w:p w14:paraId="6B8FD7B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Порядок снятия переносного заземления не важен.</w:t>
      </w:r>
    </w:p>
    <w:p w14:paraId="5386B79B">
      <w:pPr>
        <w:spacing w:before="240" w:after="120"/>
        <w:ind w:left="284" w:right="-426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38. </w:t>
      </w:r>
      <w:r>
        <w:rPr>
          <w:b/>
          <w:sz w:val="28"/>
          <w:szCs w:val="28"/>
          <w:lang w:eastAsia="ru-RU"/>
        </w:rPr>
        <w:t>К организационным мероприятиям, обеспечивающим безопасность работ в электроустановках, не относятся…</w:t>
      </w:r>
    </w:p>
    <w:p w14:paraId="738829C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Надзор во время ведения работ.</w:t>
      </w:r>
    </w:p>
    <w:p w14:paraId="3CF8401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Допуск к работам.</w:t>
      </w:r>
    </w:p>
    <w:p w14:paraId="6F5C907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Подготовка рабочих мест.</w:t>
      </w:r>
    </w:p>
    <w:p w14:paraId="0717A04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Проверка отсутствия напряжения на токоведущих частях. </w:t>
      </w:r>
    </w:p>
    <w:p w14:paraId="555B29B3">
      <w:pPr>
        <w:spacing w:before="240" w:after="120"/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39. </w:t>
      </w:r>
      <w:r>
        <w:rPr>
          <w:b/>
          <w:sz w:val="28"/>
          <w:szCs w:val="28"/>
          <w:lang w:eastAsia="ru-RU"/>
        </w:rPr>
        <w:t xml:space="preserve">Каким образом присоединяются к сети заземления элементы электроустановки, подлежащие заземлению? </w:t>
      </w:r>
    </w:p>
    <w:p w14:paraId="60E904ED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 С помощью отдельного проводника.</w:t>
      </w:r>
    </w:p>
    <w:p w14:paraId="23194DC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Несколько  элементов  электроустановки  последовательно  соединяются заземляющими проводниками.</w:t>
      </w:r>
    </w:p>
    <w:p w14:paraId="0211195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Любым из вышеперечисленных способов.</w:t>
      </w:r>
    </w:p>
    <w:p w14:paraId="564B56FA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40. </w:t>
      </w:r>
      <w:r>
        <w:rPr>
          <w:b/>
          <w:sz w:val="28"/>
          <w:szCs w:val="28"/>
          <w:lang w:eastAsia="ru-RU"/>
        </w:rPr>
        <w:t>Что должен изучить работник в процессе стажировки?</w:t>
      </w:r>
    </w:p>
    <w:p w14:paraId="5D2093E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Приобрести   необходимые   практические   навыки   в   выполнении производственных операций.</w:t>
      </w:r>
    </w:p>
    <w:p w14:paraId="740B673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Схемы, производственные инструкции и инструкции по охране труда, знание которых обязательно для работы в данной должности (профессии).</w:t>
      </w:r>
    </w:p>
    <w:p w14:paraId="412FD93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Приемы и условия безаварийной, безопасной и экономичной эксплуатации обслуживаемого оборудования.</w:t>
      </w:r>
    </w:p>
    <w:p w14:paraId="696106E4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4. В  процессе стажировки  работник должен  изучить  все  вышеуказанное в пунктах 1-3.</w:t>
      </w:r>
    </w:p>
    <w:p w14:paraId="570CDF40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41. </w:t>
      </w:r>
      <w:r>
        <w:rPr>
          <w:b/>
          <w:sz w:val="28"/>
          <w:szCs w:val="28"/>
          <w:lang w:eastAsia="ru-RU"/>
        </w:rPr>
        <w:t>Сколько квалификационных групп по электробезопасности вы знаете?</w:t>
      </w:r>
    </w:p>
    <w:p w14:paraId="564045A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1. 4.</w:t>
      </w:r>
    </w:p>
    <w:p w14:paraId="7B407B5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2. 5.</w:t>
      </w:r>
    </w:p>
    <w:p w14:paraId="2FFF2B7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3. 6.</w:t>
      </w:r>
    </w:p>
    <w:p w14:paraId="1E3BA2A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4. 3. </w:t>
      </w:r>
    </w:p>
    <w:p w14:paraId="11427FF3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42. </w:t>
      </w:r>
      <w:r>
        <w:rPr>
          <w:b/>
          <w:sz w:val="28"/>
          <w:szCs w:val="28"/>
          <w:lang w:eastAsia="ru-RU"/>
        </w:rPr>
        <w:t>Какого вида времени отдыха не существует?</w:t>
      </w:r>
    </w:p>
    <w:p w14:paraId="1129F60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Отпуск.</w:t>
      </w:r>
    </w:p>
    <w:p w14:paraId="5AF6BF7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Выходной день.</w:t>
      </w:r>
    </w:p>
    <w:p w14:paraId="03CC800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Праздничный день.</w:t>
      </w:r>
    </w:p>
    <w:p w14:paraId="4E4796C3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4. Больничный.</w:t>
      </w:r>
    </w:p>
    <w:p w14:paraId="08B4B973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43. </w:t>
      </w:r>
      <w:r>
        <w:rPr>
          <w:b/>
          <w:sz w:val="28"/>
          <w:szCs w:val="28"/>
          <w:lang w:eastAsia="ru-RU"/>
        </w:rPr>
        <w:t>Какие действия необходимо выполнить после полного окончания работ перед включением электроустановки?</w:t>
      </w:r>
    </w:p>
    <w:p w14:paraId="403BB3A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Убедиться в готовности электроустановки к включению (проверить чистоту рабочего места, отсутствие инструмента и т.п.).</w:t>
      </w:r>
    </w:p>
    <w:p w14:paraId="0D5A77E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Снять временные ограждения, переносные плакаты безопасности и заземления, установленные при подготовке рабочего места оперативным персоналом.</w:t>
      </w:r>
    </w:p>
    <w:p w14:paraId="418462C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Восстановить постоянные ограждения.</w:t>
      </w:r>
    </w:p>
    <w:p w14:paraId="7C4ED95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Выполнить все вышеперечисленные действия.</w:t>
      </w:r>
    </w:p>
    <w:p w14:paraId="2D8925AE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44. </w:t>
      </w:r>
      <w:r>
        <w:rPr>
          <w:b/>
          <w:sz w:val="28"/>
          <w:szCs w:val="28"/>
          <w:lang w:eastAsia="ru-RU"/>
        </w:rPr>
        <w:t xml:space="preserve">Что необходимо сделать в первую очередь, если несчастный случай произошел на высоте? </w:t>
      </w:r>
    </w:p>
    <w:p w14:paraId="7B04F8D4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 Как можно быстрее спустить пострадавшего с высоты.</w:t>
      </w:r>
    </w:p>
    <w:p w14:paraId="2927967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Вызвать врача.</w:t>
      </w:r>
    </w:p>
    <w:p w14:paraId="519EFEA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тратя время, приступить к оказанию помощи на высоте.</w:t>
      </w:r>
    </w:p>
    <w:p w14:paraId="2121A0E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Выяснить причину несчастного случая.</w:t>
      </w:r>
    </w:p>
    <w:p w14:paraId="69A7CD16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45.</w:t>
      </w:r>
      <w:r>
        <w:rPr>
          <w:b/>
          <w:sz w:val="28"/>
          <w:szCs w:val="28"/>
          <w:lang w:eastAsia="ru-RU"/>
        </w:rPr>
        <w:t xml:space="preserve"> Каким инструментом необходимо пользоваться при снятии и установке предохранителей под напряжением до 1000 в? </w:t>
      </w:r>
    </w:p>
    <w:p w14:paraId="5447AF4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Изолирующими  клещами.</w:t>
      </w:r>
    </w:p>
    <w:p w14:paraId="5D09464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Изолирующей подставкой и средствами защиты лица и глаз.</w:t>
      </w:r>
    </w:p>
    <w:p w14:paraId="6B61DB52">
      <w:pPr>
        <w:ind w:left="284" w:right="-284" w:hanging="284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3. Изолирующими клещами или диэлектрическими перчатками и средствами защиты лица и глаз.</w:t>
      </w:r>
    </w:p>
    <w:p w14:paraId="2D26688A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46. К техническим мероприятиям, обеспечивающим безопасность работ со снятием напряжения, не относятся… </w:t>
      </w:r>
    </w:p>
    <w:p w14:paraId="70B28F3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Отключение напряжения.</w:t>
      </w:r>
    </w:p>
    <w:p w14:paraId="527F479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Проверка отсутствия напряжения.</w:t>
      </w:r>
    </w:p>
    <w:p w14:paraId="79EB992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Вывешивание плакатов.</w:t>
      </w:r>
    </w:p>
    <w:p w14:paraId="782793D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Перевод на другое рабочее место.</w:t>
      </w:r>
    </w:p>
    <w:p w14:paraId="4FC48BD2">
      <w:pPr>
        <w:ind w:left="284" w:right="-284" w:hanging="284"/>
        <w:rPr>
          <w:sz w:val="28"/>
          <w:szCs w:val="28"/>
          <w:u w:val="single"/>
          <w:lang w:eastAsia="ru-RU"/>
        </w:rPr>
      </w:pPr>
    </w:p>
    <w:p w14:paraId="70EED064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47. Какова продолжительность рабочего времени для подростков в возрасте от 16 до 18 лет:</w:t>
      </w:r>
    </w:p>
    <w:p w14:paraId="7001F9B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Не более 28 часов в неделю;  </w:t>
      </w:r>
    </w:p>
    <w:p w14:paraId="1DF6DC6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Не более 26 часов в неделю;  </w:t>
      </w:r>
    </w:p>
    <w:p w14:paraId="0CA53677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Не более 36 часов в неделю;  </w:t>
      </w:r>
    </w:p>
    <w:p w14:paraId="06B169F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Не более 38 часов в неделю.</w:t>
      </w:r>
    </w:p>
    <w:p w14:paraId="4FD7FD21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48. </w:t>
      </w:r>
      <w:r>
        <w:rPr>
          <w:b/>
          <w:sz w:val="28"/>
          <w:szCs w:val="28"/>
          <w:lang w:eastAsia="ru-RU"/>
        </w:rPr>
        <w:t xml:space="preserve">Можно ли извлекать из раны инородные предметы на месте происшествия? </w:t>
      </w:r>
    </w:p>
    <w:p w14:paraId="7A93CDE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Да, если рана небольшая.</w:t>
      </w:r>
    </w:p>
    <w:p w14:paraId="3E0CEBB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Да, если есть влажные салфетки.</w:t>
      </w:r>
    </w:p>
    <w:p w14:paraId="6CBB6D3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Да, если инородное тело небольшое.</w:t>
      </w:r>
    </w:p>
    <w:p w14:paraId="2B765BB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Нет.</w:t>
      </w:r>
    </w:p>
    <w:p w14:paraId="1FDF03DB">
      <w:pPr>
        <w:spacing w:before="240"/>
        <w:ind w:left="284" w:right="-426" w:hanging="284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49. </w:t>
      </w:r>
      <w:r>
        <w:rPr>
          <w:b/>
          <w:sz w:val="28"/>
          <w:szCs w:val="28"/>
          <w:lang w:eastAsia="ru-RU"/>
        </w:rPr>
        <w:t>Можно ли единолично работнику выполнять наложение переносного заземления в установках до 1000 В?</w:t>
      </w:r>
    </w:p>
    <w:p w14:paraId="1D2E507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Да.</w:t>
      </w:r>
    </w:p>
    <w:p w14:paraId="2273051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Нет. </w:t>
      </w:r>
    </w:p>
    <w:p w14:paraId="2BA3A198">
      <w:pPr>
        <w:ind w:left="284" w:right="-284" w:hanging="284"/>
        <w:rPr>
          <w:sz w:val="28"/>
          <w:szCs w:val="28"/>
          <w:lang w:eastAsia="ru-RU"/>
        </w:rPr>
      </w:pPr>
    </w:p>
    <w:p w14:paraId="5EEFBFD5">
      <w:pPr>
        <w:ind w:left="284" w:hanging="284"/>
        <w:jc w:val="both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50. </w:t>
      </w:r>
      <w:r>
        <w:rPr>
          <w:b/>
          <w:sz w:val="28"/>
          <w:szCs w:val="28"/>
          <w:lang w:eastAsia="ru-RU"/>
        </w:rPr>
        <w:t>Выбор средств индивидуальной защиты зависит от:</w:t>
      </w:r>
    </w:p>
    <w:p w14:paraId="50149122">
      <w:pPr>
        <w:ind w:left="284" w:hanging="284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1. Вида работ</w:t>
      </w:r>
      <w:r>
        <w:rPr>
          <w:sz w:val="28"/>
          <w:szCs w:val="28"/>
          <w:u w:val="single"/>
          <w:lang w:eastAsia="ru-RU"/>
        </w:rPr>
        <w:t>;</w:t>
      </w:r>
    </w:p>
    <w:p w14:paraId="1965D425">
      <w:pPr>
        <w:ind w:left="284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Настроения;</w:t>
      </w:r>
    </w:p>
    <w:p w14:paraId="10F03AA5">
      <w:pPr>
        <w:ind w:left="284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Метеорологических условий;</w:t>
      </w:r>
    </w:p>
    <w:p w14:paraId="619909AD">
      <w:pPr>
        <w:ind w:left="284" w:hanging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Внимания к работе.</w:t>
      </w:r>
    </w:p>
    <w:p w14:paraId="28E31554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51. Какими средствами индивидуальной защиты необходимо пользоваться при снятии и установке предохранителей под напряжением в электроустановках до 1000 в? </w:t>
      </w:r>
    </w:p>
    <w:p w14:paraId="5C2DBE24">
      <w:pPr>
        <w:ind w:left="284" w:right="-284" w:hanging="284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Изолирующими клещами и средствами защиты лица и глаз.</w:t>
      </w:r>
    </w:p>
    <w:p w14:paraId="4E520B7A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Диэлектрическими перчатками и средствами защиты лица и глаз.</w:t>
      </w:r>
    </w:p>
    <w:p w14:paraId="5A0EC20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Применим любой из вышеперечисленных вариантов.</w:t>
      </w:r>
    </w:p>
    <w:p w14:paraId="7AC5BD67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52. </w:t>
      </w:r>
      <w:r>
        <w:rPr>
          <w:b/>
          <w:sz w:val="28"/>
          <w:szCs w:val="28"/>
          <w:lang w:eastAsia="ru-RU"/>
        </w:rPr>
        <w:t>Какие требования предъявляются к работникам, осуществляющим оперативное обслуживание электроустановок?</w:t>
      </w:r>
    </w:p>
    <w:p w14:paraId="2997F4D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Все ниже перечисленное.</w:t>
      </w:r>
    </w:p>
    <w:p w14:paraId="3C7F067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 моложе 18 лет, прошедшие обучение и проверку знаний Правил.</w:t>
      </w:r>
    </w:p>
    <w:p w14:paraId="2000155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Знающие оперативные схемы, должностные и эксплуатационные инструкции.</w:t>
      </w:r>
    </w:p>
    <w:p w14:paraId="621E53B0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53. </w:t>
      </w:r>
      <w:r>
        <w:rPr>
          <w:b/>
          <w:sz w:val="28"/>
          <w:szCs w:val="28"/>
          <w:lang w:eastAsia="ru-RU"/>
        </w:rPr>
        <w:t xml:space="preserve">Является ли член бригады ответственным за безопасное ведение работ? </w:t>
      </w:r>
    </w:p>
    <w:p w14:paraId="4D15B9B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Да, является.</w:t>
      </w:r>
    </w:p>
    <w:p w14:paraId="004FE24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Нет, так как ответственными являются: выдающий наряд, ответственный руководитель и производитель работ.</w:t>
      </w:r>
    </w:p>
    <w:p w14:paraId="7BF88DF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Нет, так как ответственными являются: допускающий, производитель работ и наблюдающий.</w:t>
      </w:r>
    </w:p>
    <w:p w14:paraId="72DF126A">
      <w:pPr>
        <w:spacing w:before="240" w:after="120"/>
        <w:ind w:left="284" w:right="-284" w:hanging="28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54. </w:t>
      </w:r>
      <w:r>
        <w:rPr>
          <w:b/>
          <w:sz w:val="28"/>
          <w:szCs w:val="28"/>
          <w:lang w:eastAsia="ru-RU"/>
        </w:rPr>
        <w:t xml:space="preserve">Какова последовательность установки переносного заземления? </w:t>
      </w:r>
    </w:p>
    <w:p w14:paraId="683ABAD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Переносное  заземление  сначала  нужно  присоединить  к  заземляющему устройству,  а  затем,  после  проверки  отсутствия  напряжения,  установить  на токоведущие части.</w:t>
      </w:r>
    </w:p>
    <w:p w14:paraId="50FD493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Проверить отсутствие напряжения, установить переносное заземление на токоведущие части, а затем присоединить к заземляющему устройству.</w:t>
      </w:r>
    </w:p>
    <w:p w14:paraId="36513C4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Сначала необходимо проверить отсутствие напряжения, дальнейший порядок присоединения не важен.</w:t>
      </w:r>
    </w:p>
    <w:p w14:paraId="4B8A4915">
      <w:pPr>
        <w:ind w:left="284" w:right="-284" w:hanging="284"/>
        <w:rPr>
          <w:sz w:val="28"/>
          <w:szCs w:val="28"/>
          <w:lang w:eastAsia="ru-RU"/>
        </w:rPr>
      </w:pPr>
    </w:p>
    <w:p w14:paraId="38238E74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55. К средствам индивидуальной защиты относятся:</w:t>
      </w:r>
    </w:p>
    <w:p w14:paraId="7C82188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Огнетушитель;  </w:t>
      </w:r>
    </w:p>
    <w:p w14:paraId="6781666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Защитные очки;  </w:t>
      </w:r>
    </w:p>
    <w:p w14:paraId="734DD19C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Временные ограждения;  </w:t>
      </w:r>
    </w:p>
    <w:p w14:paraId="76B961DC">
      <w:pPr>
        <w:ind w:left="284" w:right="-284" w:hanging="284"/>
        <w:rPr>
          <w:sz w:val="28"/>
          <w:szCs w:val="28"/>
          <w:lang w:eastAsia="ru-RU"/>
        </w:rPr>
      </w:pPr>
    </w:p>
    <w:p w14:paraId="0C84ACD4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56.Может ли работник отказаться от выполнения работы в случае возникновения опасности для его жизни и здоровья вследствие нарушения требований охраны труда?</w:t>
      </w:r>
    </w:p>
    <w:p w14:paraId="4D9B59E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Не может;  </w:t>
      </w:r>
    </w:p>
    <w:p w14:paraId="6FF5583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Может отказаться от работы до устранения опасности;  </w:t>
      </w:r>
    </w:p>
    <w:p w14:paraId="236C3A5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Только по решению руководителя работ </w:t>
      </w:r>
    </w:p>
    <w:p w14:paraId="0E49A0BA">
      <w:pPr>
        <w:ind w:left="284" w:right="-284" w:hanging="284"/>
        <w:rPr>
          <w:sz w:val="28"/>
          <w:szCs w:val="28"/>
          <w:lang w:eastAsia="ru-RU"/>
        </w:rPr>
      </w:pPr>
    </w:p>
    <w:p w14:paraId="671104E7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57. Какое минимальное значение сопротивления тела человека принимается для практических расчетов?</w:t>
      </w:r>
    </w:p>
    <w:p w14:paraId="377FE9E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100 Ом;  </w:t>
      </w:r>
    </w:p>
    <w:p w14:paraId="764D359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1000 Ом;  </w:t>
      </w:r>
    </w:p>
    <w:p w14:paraId="24708A8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10000 Ом;  </w:t>
      </w:r>
    </w:p>
    <w:p w14:paraId="17D2076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100000 Ом.</w:t>
      </w:r>
    </w:p>
    <w:p w14:paraId="42943BE4">
      <w:pPr>
        <w:ind w:left="284" w:right="-284" w:hanging="284"/>
        <w:rPr>
          <w:sz w:val="28"/>
          <w:szCs w:val="28"/>
          <w:lang w:eastAsia="ru-RU"/>
        </w:rPr>
      </w:pPr>
    </w:p>
    <w:p w14:paraId="584C072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58. </w:t>
      </w:r>
      <w:r>
        <w:rPr>
          <w:b/>
          <w:sz w:val="28"/>
          <w:szCs w:val="28"/>
          <w:lang w:eastAsia="ru-RU"/>
        </w:rPr>
        <w:t>Какой ток называется  фибрилляционным?</w:t>
      </w:r>
    </w:p>
    <w:p w14:paraId="64A99460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0,001А;  </w:t>
      </w:r>
    </w:p>
    <w:p w14:paraId="494FCB4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0,01А;  </w:t>
      </w:r>
    </w:p>
    <w:p w14:paraId="2FC73CB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0,1А;  </w:t>
      </w:r>
    </w:p>
    <w:p w14:paraId="70F2B0D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0,0001А.</w:t>
      </w:r>
    </w:p>
    <w:p w14:paraId="37F61A94">
      <w:pPr>
        <w:ind w:left="284" w:right="-284" w:hanging="284"/>
        <w:rPr>
          <w:sz w:val="28"/>
          <w:szCs w:val="28"/>
          <w:lang w:eastAsia="ru-RU"/>
        </w:rPr>
      </w:pPr>
    </w:p>
    <w:p w14:paraId="404789B2">
      <w:pPr>
        <w:ind w:left="284" w:right="-426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59. По опасности поражения человека электрическим током помещения делятся на помещения:</w:t>
      </w:r>
    </w:p>
    <w:p w14:paraId="651F189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Сухие, влажные, пыльные, пожароопасные, с химически активной средой;</w:t>
      </w:r>
    </w:p>
    <w:p w14:paraId="31B1E56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Особо опасные, взрывоопасные, без повышенной опасности;</w:t>
      </w:r>
    </w:p>
    <w:p w14:paraId="5CD1EBA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Особо опасные, с повышенной опасностью, без повышенной опасности;</w:t>
      </w:r>
    </w:p>
    <w:p w14:paraId="6A761C1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Пожароопасные, с химически активной средой, взрывоопасные.</w:t>
      </w:r>
    </w:p>
    <w:p w14:paraId="6716897F">
      <w:pPr>
        <w:ind w:left="284" w:right="-284" w:hanging="284"/>
        <w:rPr>
          <w:sz w:val="28"/>
          <w:szCs w:val="28"/>
          <w:lang w:eastAsia="ru-RU"/>
        </w:rPr>
      </w:pPr>
    </w:p>
    <w:p w14:paraId="45DA8CB1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60. На какие группы подразделяются защитные средства?</w:t>
      </w:r>
    </w:p>
    <w:p w14:paraId="322CD58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Основные и дополнительные;</w:t>
      </w:r>
    </w:p>
    <w:p w14:paraId="3E2883E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Основные, вспомогательные и дополнительные;</w:t>
      </w:r>
    </w:p>
    <w:p w14:paraId="2565096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Основные и неосновные.</w:t>
      </w:r>
    </w:p>
    <w:p w14:paraId="5E0555C5">
      <w:pPr>
        <w:ind w:left="284" w:right="-284" w:hanging="284"/>
        <w:rPr>
          <w:sz w:val="28"/>
          <w:szCs w:val="28"/>
          <w:lang w:eastAsia="ru-RU"/>
        </w:rPr>
      </w:pPr>
    </w:p>
    <w:p w14:paraId="189E4E06">
      <w:pPr>
        <w:ind w:left="284" w:right="-426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61.Укажите дополнительные защитные средства, применяемые в электроустановках напряжением до 1000В:</w:t>
      </w:r>
    </w:p>
    <w:p w14:paraId="2A9E872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Диэлектрические перчатки;  </w:t>
      </w:r>
    </w:p>
    <w:p w14:paraId="74C93675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Диэлектрические галоши;  </w:t>
      </w:r>
    </w:p>
    <w:p w14:paraId="45152AAD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Изолирующие клещи;  </w:t>
      </w:r>
    </w:p>
    <w:p w14:paraId="5F0B44A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Указатели напряжения.</w:t>
      </w:r>
    </w:p>
    <w:p w14:paraId="477FCDB8">
      <w:pPr>
        <w:ind w:left="284" w:right="-284" w:hanging="284"/>
        <w:rPr>
          <w:sz w:val="28"/>
          <w:szCs w:val="28"/>
          <w:lang w:eastAsia="ru-RU"/>
        </w:rPr>
      </w:pPr>
    </w:p>
    <w:p w14:paraId="497F1E0A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62. В каких случаях проводится внеочередная проверка знаний по ОТ у руководителей и специалистов?</w:t>
      </w:r>
    </w:p>
    <w:p w14:paraId="788C6C6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Все ниже перечисленное;  </w:t>
      </w:r>
    </w:p>
    <w:p w14:paraId="39F5C6C1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 введении новых нормативных актов, при вводе в эксплуатацию нового оборудования;   </w:t>
      </w:r>
    </w:p>
    <w:p w14:paraId="121155A2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При переводе на другое место или назначении на другую должность, требующих дополнительных знаний;  </w:t>
      </w:r>
    </w:p>
    <w:p w14:paraId="53F4523E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 требованию органов государственного надзора.</w:t>
      </w:r>
    </w:p>
    <w:p w14:paraId="4FBC17D0">
      <w:pPr>
        <w:ind w:left="284" w:right="-284" w:hanging="284"/>
        <w:rPr>
          <w:sz w:val="28"/>
          <w:szCs w:val="28"/>
          <w:lang w:eastAsia="ru-RU"/>
        </w:rPr>
      </w:pPr>
    </w:p>
    <w:p w14:paraId="2529865E">
      <w:pPr>
        <w:ind w:left="284" w:right="-284" w:hanging="284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63.Как подразделяются электроустановки по уровню напряжения?</w:t>
      </w:r>
    </w:p>
    <w:p w14:paraId="7A6B413B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До 42 В и выше;  </w:t>
      </w:r>
    </w:p>
    <w:p w14:paraId="625819E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До 1000 В и выше;  </w:t>
      </w:r>
    </w:p>
    <w:p w14:paraId="70C488F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Не более 220 В и выше;</w:t>
      </w:r>
    </w:p>
    <w:p w14:paraId="6DD86904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Низкого, высокого и сверхвысокого напряжения.</w:t>
      </w:r>
    </w:p>
    <w:p w14:paraId="7C6E8145">
      <w:pPr>
        <w:ind w:left="284" w:right="-284" w:hanging="284"/>
        <w:rPr>
          <w:sz w:val="28"/>
          <w:szCs w:val="28"/>
          <w:lang w:eastAsia="ru-RU"/>
        </w:rPr>
      </w:pPr>
    </w:p>
    <w:p w14:paraId="3ADE3693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64.Укажите тип плаката с надписью «Не влезай – убьет»?</w:t>
      </w:r>
    </w:p>
    <w:p w14:paraId="5E84D74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Предупреждающий;  </w:t>
      </w:r>
    </w:p>
    <w:p w14:paraId="7CC2F4C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Запрещающий;  </w:t>
      </w:r>
    </w:p>
    <w:p w14:paraId="26281CE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Предписывающий;  </w:t>
      </w:r>
    </w:p>
    <w:p w14:paraId="7CDF4658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Указательный.</w:t>
      </w:r>
    </w:p>
    <w:p w14:paraId="0E146B57">
      <w:pPr>
        <w:ind w:left="284" w:right="-284" w:hanging="284"/>
        <w:rPr>
          <w:sz w:val="28"/>
          <w:szCs w:val="28"/>
          <w:lang w:eastAsia="ru-RU"/>
        </w:rPr>
      </w:pPr>
    </w:p>
    <w:p w14:paraId="70854C07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65. Каким огнетушителем необходимо тушить загоревшуюся электроустановку, находящуюся под напряжением?</w:t>
      </w:r>
    </w:p>
    <w:p w14:paraId="51CCCF2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Водным;  </w:t>
      </w:r>
    </w:p>
    <w:p w14:paraId="558877C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Пенным;  </w:t>
      </w:r>
    </w:p>
    <w:p w14:paraId="7B0DBE63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Воздушно-пенным;  </w:t>
      </w:r>
    </w:p>
    <w:p w14:paraId="453278A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Углекислотным.</w:t>
      </w:r>
    </w:p>
    <w:p w14:paraId="319A4405">
      <w:pPr>
        <w:ind w:left="284" w:right="-284" w:hanging="284"/>
        <w:rPr>
          <w:sz w:val="28"/>
          <w:szCs w:val="28"/>
          <w:lang w:eastAsia="ru-RU"/>
        </w:rPr>
      </w:pPr>
    </w:p>
    <w:p w14:paraId="493EB78F">
      <w:pPr>
        <w:ind w:left="284" w:right="-284" w:hanging="28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66. Какие основные мероприятия по предупреждению пожаров существуют?</w:t>
      </w:r>
    </w:p>
    <w:p w14:paraId="43D210DF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Наличие противопожарного водопровода высокого давления;  </w:t>
      </w:r>
    </w:p>
    <w:p w14:paraId="238A54B9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Использование при строительстве несгораемых материалов;  </w:t>
      </w:r>
    </w:p>
    <w:p w14:paraId="30C99C26">
      <w:pPr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Наличие эвакуационных выходов.</w:t>
      </w:r>
    </w:p>
    <w:p w14:paraId="128BF963">
      <w:pPr>
        <w:spacing w:after="240"/>
        <w:ind w:left="284" w:right="-284" w:hanging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Все выше перечисленные мероприятия</w:t>
      </w:r>
    </w:p>
    <w:p w14:paraId="5D194EDB">
      <w:pPr>
        <w:ind w:left="284" w:hanging="284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67.  Какого вида ответственности не существует?</w:t>
      </w:r>
    </w:p>
    <w:p w14:paraId="6D7EE8F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Обязательная, уголовная;  </w:t>
      </w:r>
    </w:p>
    <w:p w14:paraId="37F0E0A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Административная, уголовная;  </w:t>
      </w:r>
    </w:p>
    <w:p w14:paraId="4FAAA1B4">
      <w:pPr>
        <w:spacing w:after="2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Дисциплинарная, материальная.</w:t>
      </w:r>
    </w:p>
    <w:p w14:paraId="7728987E">
      <w:pPr>
        <w:ind w:left="284" w:hanging="284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68. В обязанности работодателя входит…</w:t>
      </w:r>
    </w:p>
    <w:p w14:paraId="31E0171D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Наказание работника;  </w:t>
      </w:r>
    </w:p>
    <w:p w14:paraId="37E7C99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Поощрение работника;  </w:t>
      </w:r>
    </w:p>
    <w:p w14:paraId="2FB6B5A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Увольнение работника;  </w:t>
      </w:r>
    </w:p>
    <w:p w14:paraId="5D42E899">
      <w:pPr>
        <w:spacing w:after="240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4. Страхование работника.</w:t>
      </w:r>
    </w:p>
    <w:p w14:paraId="0B1D4C22">
      <w:pPr>
        <w:ind w:left="284" w:hanging="284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69. Какое средство тушения пожаров обладает универсальными огнегасительными свойствами?</w:t>
      </w:r>
    </w:p>
    <w:p w14:paraId="70375C24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Порошкообразные составы;  </w:t>
      </w:r>
    </w:p>
    <w:p w14:paraId="21F737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Вода;  </w:t>
      </w:r>
    </w:p>
    <w:p w14:paraId="0E41C55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Инертные газы;  </w:t>
      </w:r>
    </w:p>
    <w:p w14:paraId="2EB5586B">
      <w:pPr>
        <w:spacing w:after="2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Химическая и воздушно-механическая пена. </w:t>
      </w:r>
    </w:p>
    <w:p w14:paraId="30FCF146">
      <w:pPr>
        <w:ind w:left="284" w:hanging="284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70. Какие виды вибрации вы знаете?</w:t>
      </w:r>
    </w:p>
    <w:p w14:paraId="0C86E7D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Общая и локальная;  </w:t>
      </w:r>
    </w:p>
    <w:p w14:paraId="7845D2A2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Общая и частная;  </w:t>
      </w:r>
    </w:p>
    <w:p w14:paraId="552A6D4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 Личная и локальная;  </w:t>
      </w:r>
    </w:p>
    <w:p w14:paraId="758431A5">
      <w:pPr>
        <w:spacing w:after="2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Личная и частная.</w:t>
      </w:r>
    </w:p>
    <w:p w14:paraId="02A436A3">
      <w:pPr>
        <w:spacing w:after="240" w:line="240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71. Каковы ваши первоначальные действия при пожаре?</w:t>
      </w:r>
    </w:p>
    <w:p w14:paraId="6C332BFC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Сообщить в пожарную службу, эвакуировать людей.</w:t>
      </w:r>
    </w:p>
    <w:p w14:paraId="57DDB50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Тушить пожар.</w:t>
      </w:r>
    </w:p>
    <w:p w14:paraId="5E59198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Сохранить ценности, потушить пожар.</w:t>
      </w:r>
    </w:p>
    <w:p w14:paraId="1608C3A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Бежать за помощью.</w:t>
      </w:r>
    </w:p>
    <w:p w14:paraId="134D6FD6">
      <w:pPr>
        <w:rPr>
          <w:spacing w:val="-2"/>
          <w:sz w:val="28"/>
          <w:szCs w:val="28"/>
        </w:rPr>
      </w:pPr>
    </w:p>
    <w:p w14:paraId="44A2362C">
      <w:pPr>
        <w:spacing w:after="240" w:line="240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72. Сколько групп знаков безопасности вы  знаете?</w:t>
      </w:r>
    </w:p>
    <w:p w14:paraId="6321D9C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1. 3.</w:t>
      </w:r>
    </w:p>
    <w:p w14:paraId="7DB48FDD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2. 4.</w:t>
      </w:r>
    </w:p>
    <w:p w14:paraId="3B24D169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3. 5.</w:t>
      </w:r>
    </w:p>
    <w:p w14:paraId="76F8182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4. 6.</w:t>
      </w:r>
    </w:p>
    <w:p w14:paraId="2C40BCCD">
      <w:pPr>
        <w:rPr>
          <w:lang w:eastAsia="ru-RU"/>
        </w:rPr>
      </w:pPr>
    </w:p>
    <w:p w14:paraId="3929D1A7">
      <w:pPr>
        <w:spacing w:after="240" w:line="240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73. К работам на высоте относятся работы…</w:t>
      </w:r>
    </w:p>
    <w:p w14:paraId="670DD507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Нахождение работника выше 5 м. от поверхности грунта.</w:t>
      </w:r>
    </w:p>
    <w:p w14:paraId="08D7E38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Нахождение работника выше 1,3 м. от поверхности грунта.</w:t>
      </w:r>
    </w:p>
    <w:p w14:paraId="12350A4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Нахождение работника выше 1,2 м. от поверхности грунта.</w:t>
      </w:r>
    </w:p>
    <w:p w14:paraId="02BC546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Нахождение работника выше 1,8 м. от поверхности грунта.</w:t>
      </w:r>
    </w:p>
    <w:p w14:paraId="16A7A481">
      <w:pPr>
        <w:rPr>
          <w:spacing w:val="-2"/>
          <w:sz w:val="28"/>
          <w:szCs w:val="28"/>
        </w:rPr>
      </w:pPr>
    </w:p>
    <w:p w14:paraId="232573CE">
      <w:pPr>
        <w:spacing w:after="240" w:line="240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74. Нормальная продолжительность рабочего времени в неделю не может превышать…</w:t>
      </w:r>
    </w:p>
    <w:p w14:paraId="15D6BEA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36 часов.</w:t>
      </w:r>
    </w:p>
    <w:p w14:paraId="35939B2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42 часов.</w:t>
      </w:r>
    </w:p>
    <w:p w14:paraId="5CB3DBE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40 часов.</w:t>
      </w:r>
    </w:p>
    <w:p w14:paraId="11020C70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48 часов.</w:t>
      </w:r>
    </w:p>
    <w:p w14:paraId="1612942F">
      <w:pPr>
        <w:rPr>
          <w:spacing w:val="-2"/>
          <w:sz w:val="28"/>
          <w:szCs w:val="28"/>
        </w:rPr>
      </w:pPr>
    </w:p>
    <w:p w14:paraId="3656FC6A">
      <w:pPr>
        <w:spacing w:after="240" w:line="240" w:lineRule="exact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75. Какой инструктаж проводится при выполнении разовых работ?</w:t>
      </w:r>
    </w:p>
    <w:p w14:paraId="6759E0EA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Целевой.</w:t>
      </w:r>
    </w:p>
    <w:p w14:paraId="1F06917B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Первичный.</w:t>
      </w:r>
    </w:p>
    <w:p w14:paraId="5A44E6A5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Вводный.</w:t>
      </w:r>
    </w:p>
    <w:p w14:paraId="24BA0588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Внеочередной.</w:t>
      </w:r>
    </w:p>
    <w:p w14:paraId="7AC9B9A2">
      <w:pPr>
        <w:rPr>
          <w:spacing w:val="-2"/>
          <w:sz w:val="28"/>
          <w:szCs w:val="28"/>
        </w:rPr>
      </w:pPr>
    </w:p>
    <w:p w14:paraId="4B115409">
      <w:pPr>
        <w:rPr>
          <w:lang w:eastAsia="ru-RU"/>
        </w:rPr>
      </w:pPr>
    </w:p>
    <w:p w14:paraId="00FF1309">
      <w:pPr>
        <w:rPr>
          <w:lang w:eastAsia="ru-RU"/>
        </w:rPr>
      </w:pPr>
    </w:p>
    <w:p w14:paraId="525C30F4">
      <w:pPr>
        <w:rPr>
          <w:lang w:eastAsia="ru-RU"/>
        </w:rPr>
      </w:pPr>
    </w:p>
    <w:p w14:paraId="3FA21F6D">
      <w:pPr>
        <w:rPr>
          <w:lang w:eastAsia="ru-RU"/>
        </w:rPr>
      </w:pPr>
    </w:p>
    <w:p w14:paraId="2F2A4B9E">
      <w:pPr>
        <w:rPr>
          <w:lang w:eastAsia="ru-RU"/>
        </w:rPr>
      </w:pPr>
    </w:p>
    <w:p w14:paraId="6B1C15AB">
      <w:pPr>
        <w:rPr>
          <w:lang w:eastAsia="ru-RU"/>
        </w:rPr>
      </w:pPr>
    </w:p>
    <w:p w14:paraId="5937AFE2">
      <w:pPr>
        <w:rPr>
          <w:lang w:eastAsia="ru-RU"/>
        </w:rPr>
      </w:pPr>
    </w:p>
    <w:p w14:paraId="3B0B7079">
      <w:pPr>
        <w:rPr>
          <w:lang w:eastAsia="ru-RU"/>
        </w:rPr>
      </w:pPr>
    </w:p>
    <w:p w14:paraId="64589642">
      <w:pPr>
        <w:rPr>
          <w:lang w:eastAsia="ru-RU"/>
        </w:rPr>
      </w:pPr>
    </w:p>
    <w:p w14:paraId="56436AAE">
      <w:pPr>
        <w:rPr>
          <w:lang w:eastAsia="ru-RU"/>
        </w:rPr>
      </w:pPr>
    </w:p>
    <w:p w14:paraId="6EB65BF6">
      <w:pPr>
        <w:rPr>
          <w:lang w:eastAsia="ru-RU"/>
        </w:rPr>
      </w:pPr>
    </w:p>
    <w:p w14:paraId="71D82F28">
      <w:pPr>
        <w:rPr>
          <w:lang w:eastAsia="ru-RU"/>
        </w:rPr>
      </w:pPr>
    </w:p>
    <w:p w14:paraId="1EEBCE4F">
      <w:pPr>
        <w:rPr>
          <w:lang w:eastAsia="ru-RU"/>
        </w:rPr>
      </w:pPr>
    </w:p>
    <w:p w14:paraId="268D4FF0">
      <w:pPr>
        <w:jc w:val="center"/>
        <w:rPr>
          <w:b/>
          <w:lang w:eastAsia="ru-RU"/>
        </w:rPr>
      </w:pPr>
      <w:r>
        <w:rPr>
          <w:b/>
          <w:lang w:eastAsia="ru-RU"/>
        </w:rPr>
        <w:t>Таблица кодов правильных ответов.</w:t>
      </w:r>
    </w:p>
    <w:p w14:paraId="2779CF8C">
      <w:pPr>
        <w:rPr>
          <w:lang w:eastAsia="ru-RU"/>
        </w:rPr>
      </w:pPr>
    </w:p>
    <w:p w14:paraId="7D2DFC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1</w:t>
      </w:r>
    </w:p>
    <w:p w14:paraId="0834F383">
      <w:pPr>
        <w:jc w:val="center"/>
        <w:rPr>
          <w:sz w:val="28"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 w14:paraId="462E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2358BA6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– 3</w:t>
            </w:r>
          </w:p>
        </w:tc>
        <w:tc>
          <w:tcPr>
            <w:tcW w:w="2084" w:type="dxa"/>
            <w:shd w:val="clear" w:color="auto" w:fill="auto"/>
          </w:tcPr>
          <w:p w14:paraId="0B71547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– 1</w:t>
            </w:r>
          </w:p>
        </w:tc>
        <w:tc>
          <w:tcPr>
            <w:tcW w:w="2084" w:type="dxa"/>
            <w:shd w:val="clear" w:color="auto" w:fill="auto"/>
          </w:tcPr>
          <w:p w14:paraId="753A09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– 2</w:t>
            </w:r>
          </w:p>
        </w:tc>
        <w:tc>
          <w:tcPr>
            <w:tcW w:w="2084" w:type="dxa"/>
            <w:shd w:val="clear" w:color="auto" w:fill="auto"/>
          </w:tcPr>
          <w:p w14:paraId="0D1BD9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– 2</w:t>
            </w:r>
          </w:p>
        </w:tc>
        <w:tc>
          <w:tcPr>
            <w:tcW w:w="2084" w:type="dxa"/>
            <w:shd w:val="clear" w:color="auto" w:fill="auto"/>
          </w:tcPr>
          <w:p w14:paraId="4505F18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 – 2</w:t>
            </w:r>
          </w:p>
        </w:tc>
      </w:tr>
      <w:tr w14:paraId="5F95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78C1FE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– 3</w:t>
            </w:r>
          </w:p>
        </w:tc>
        <w:tc>
          <w:tcPr>
            <w:tcW w:w="2084" w:type="dxa"/>
            <w:shd w:val="clear" w:color="auto" w:fill="auto"/>
          </w:tcPr>
          <w:p w14:paraId="189F86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– 1</w:t>
            </w:r>
          </w:p>
        </w:tc>
        <w:tc>
          <w:tcPr>
            <w:tcW w:w="2084" w:type="dxa"/>
            <w:shd w:val="clear" w:color="auto" w:fill="auto"/>
          </w:tcPr>
          <w:p w14:paraId="43B137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– 4</w:t>
            </w:r>
          </w:p>
        </w:tc>
        <w:tc>
          <w:tcPr>
            <w:tcW w:w="2084" w:type="dxa"/>
            <w:shd w:val="clear" w:color="auto" w:fill="auto"/>
          </w:tcPr>
          <w:p w14:paraId="64DB5C3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– 3</w:t>
            </w:r>
          </w:p>
        </w:tc>
        <w:tc>
          <w:tcPr>
            <w:tcW w:w="2084" w:type="dxa"/>
            <w:shd w:val="clear" w:color="auto" w:fill="auto"/>
          </w:tcPr>
          <w:p w14:paraId="283EC2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10 -3</w:t>
            </w:r>
          </w:p>
        </w:tc>
      </w:tr>
      <w:tr w14:paraId="1AE9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75E0DAA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– 4</w:t>
            </w:r>
          </w:p>
        </w:tc>
        <w:tc>
          <w:tcPr>
            <w:tcW w:w="2084" w:type="dxa"/>
            <w:shd w:val="clear" w:color="auto" w:fill="auto"/>
          </w:tcPr>
          <w:p w14:paraId="7B11AED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– 4</w:t>
            </w:r>
          </w:p>
        </w:tc>
        <w:tc>
          <w:tcPr>
            <w:tcW w:w="2084" w:type="dxa"/>
            <w:shd w:val="clear" w:color="auto" w:fill="auto"/>
          </w:tcPr>
          <w:p w14:paraId="7F4C3D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– 1</w:t>
            </w:r>
          </w:p>
        </w:tc>
        <w:tc>
          <w:tcPr>
            <w:tcW w:w="2084" w:type="dxa"/>
            <w:shd w:val="clear" w:color="auto" w:fill="auto"/>
          </w:tcPr>
          <w:p w14:paraId="34D501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– 3</w:t>
            </w:r>
          </w:p>
        </w:tc>
        <w:tc>
          <w:tcPr>
            <w:tcW w:w="2084" w:type="dxa"/>
            <w:shd w:val="clear" w:color="auto" w:fill="auto"/>
          </w:tcPr>
          <w:p w14:paraId="26F39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– 1</w:t>
            </w:r>
          </w:p>
        </w:tc>
      </w:tr>
      <w:tr w14:paraId="1604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641D09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 – 3</w:t>
            </w:r>
          </w:p>
        </w:tc>
        <w:tc>
          <w:tcPr>
            <w:tcW w:w="2084" w:type="dxa"/>
            <w:shd w:val="clear" w:color="auto" w:fill="auto"/>
          </w:tcPr>
          <w:p w14:paraId="56B928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 – 3</w:t>
            </w:r>
          </w:p>
        </w:tc>
        <w:tc>
          <w:tcPr>
            <w:tcW w:w="2084" w:type="dxa"/>
            <w:shd w:val="clear" w:color="auto" w:fill="auto"/>
          </w:tcPr>
          <w:p w14:paraId="7A81BF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 – 4</w:t>
            </w:r>
          </w:p>
        </w:tc>
        <w:tc>
          <w:tcPr>
            <w:tcW w:w="2084" w:type="dxa"/>
            <w:shd w:val="clear" w:color="auto" w:fill="auto"/>
          </w:tcPr>
          <w:p w14:paraId="6309764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 – 3</w:t>
            </w:r>
          </w:p>
        </w:tc>
        <w:tc>
          <w:tcPr>
            <w:tcW w:w="2084" w:type="dxa"/>
            <w:shd w:val="clear" w:color="auto" w:fill="auto"/>
          </w:tcPr>
          <w:p w14:paraId="3165479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– 3</w:t>
            </w:r>
          </w:p>
        </w:tc>
      </w:tr>
      <w:tr w14:paraId="3F72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7EBF869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– 4</w:t>
            </w:r>
          </w:p>
        </w:tc>
        <w:tc>
          <w:tcPr>
            <w:tcW w:w="2084" w:type="dxa"/>
            <w:shd w:val="clear" w:color="auto" w:fill="auto"/>
          </w:tcPr>
          <w:p w14:paraId="7DCEE5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 – 1</w:t>
            </w:r>
          </w:p>
        </w:tc>
        <w:tc>
          <w:tcPr>
            <w:tcW w:w="2084" w:type="dxa"/>
            <w:shd w:val="clear" w:color="auto" w:fill="auto"/>
          </w:tcPr>
          <w:p w14:paraId="20468F9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 – 1</w:t>
            </w:r>
          </w:p>
        </w:tc>
        <w:tc>
          <w:tcPr>
            <w:tcW w:w="2084" w:type="dxa"/>
            <w:shd w:val="clear" w:color="auto" w:fill="auto"/>
          </w:tcPr>
          <w:p w14:paraId="7B7B3E0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 – 4</w:t>
            </w:r>
          </w:p>
        </w:tc>
        <w:tc>
          <w:tcPr>
            <w:tcW w:w="2084" w:type="dxa"/>
            <w:shd w:val="clear" w:color="auto" w:fill="auto"/>
          </w:tcPr>
          <w:p w14:paraId="3BAD791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 – 1</w:t>
            </w:r>
          </w:p>
        </w:tc>
      </w:tr>
    </w:tbl>
    <w:p w14:paraId="57532B6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2</w:t>
      </w:r>
    </w:p>
    <w:p w14:paraId="06241016">
      <w:pPr>
        <w:jc w:val="center"/>
        <w:rPr>
          <w:sz w:val="28"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 w14:paraId="2F8D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31D3F90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26 - 1</w:t>
            </w:r>
          </w:p>
        </w:tc>
        <w:tc>
          <w:tcPr>
            <w:tcW w:w="2084" w:type="dxa"/>
            <w:shd w:val="clear" w:color="auto" w:fill="auto"/>
          </w:tcPr>
          <w:p w14:paraId="22B28B4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27 - 3</w:t>
            </w:r>
          </w:p>
        </w:tc>
        <w:tc>
          <w:tcPr>
            <w:tcW w:w="2084" w:type="dxa"/>
            <w:shd w:val="clear" w:color="auto" w:fill="auto"/>
          </w:tcPr>
          <w:p w14:paraId="74EE252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28 - 4</w:t>
            </w:r>
          </w:p>
        </w:tc>
        <w:tc>
          <w:tcPr>
            <w:tcW w:w="2084" w:type="dxa"/>
            <w:shd w:val="clear" w:color="auto" w:fill="auto"/>
          </w:tcPr>
          <w:p w14:paraId="5293E0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29 - 2</w:t>
            </w:r>
          </w:p>
        </w:tc>
        <w:tc>
          <w:tcPr>
            <w:tcW w:w="2084" w:type="dxa"/>
            <w:shd w:val="clear" w:color="auto" w:fill="auto"/>
          </w:tcPr>
          <w:p w14:paraId="6977689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30 - 4</w:t>
            </w:r>
          </w:p>
        </w:tc>
      </w:tr>
      <w:tr w14:paraId="31C2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13925B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31 - 4</w:t>
            </w:r>
          </w:p>
        </w:tc>
        <w:tc>
          <w:tcPr>
            <w:tcW w:w="2084" w:type="dxa"/>
            <w:shd w:val="clear" w:color="auto" w:fill="auto"/>
          </w:tcPr>
          <w:p w14:paraId="0868A1B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32 - 2</w:t>
            </w:r>
          </w:p>
        </w:tc>
        <w:tc>
          <w:tcPr>
            <w:tcW w:w="2084" w:type="dxa"/>
            <w:shd w:val="clear" w:color="auto" w:fill="auto"/>
          </w:tcPr>
          <w:p w14:paraId="35747F9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33 - 3</w:t>
            </w:r>
          </w:p>
        </w:tc>
        <w:tc>
          <w:tcPr>
            <w:tcW w:w="2084" w:type="dxa"/>
            <w:shd w:val="clear" w:color="auto" w:fill="auto"/>
          </w:tcPr>
          <w:p w14:paraId="5F3AFA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34 - 4</w:t>
            </w:r>
          </w:p>
        </w:tc>
        <w:tc>
          <w:tcPr>
            <w:tcW w:w="2084" w:type="dxa"/>
            <w:shd w:val="clear" w:color="auto" w:fill="auto"/>
          </w:tcPr>
          <w:p w14:paraId="5559969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35 - 4</w:t>
            </w:r>
          </w:p>
        </w:tc>
      </w:tr>
      <w:tr w14:paraId="595F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11BE68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36 - 3</w:t>
            </w:r>
          </w:p>
        </w:tc>
        <w:tc>
          <w:tcPr>
            <w:tcW w:w="2084" w:type="dxa"/>
            <w:shd w:val="clear" w:color="auto" w:fill="auto"/>
          </w:tcPr>
          <w:p w14:paraId="6BD654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37 - 1</w:t>
            </w:r>
          </w:p>
        </w:tc>
        <w:tc>
          <w:tcPr>
            <w:tcW w:w="2084" w:type="dxa"/>
            <w:shd w:val="clear" w:color="auto" w:fill="auto"/>
          </w:tcPr>
          <w:p w14:paraId="211BF7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38 - 4</w:t>
            </w:r>
          </w:p>
        </w:tc>
        <w:tc>
          <w:tcPr>
            <w:tcW w:w="2084" w:type="dxa"/>
            <w:shd w:val="clear" w:color="auto" w:fill="auto"/>
          </w:tcPr>
          <w:p w14:paraId="048DF35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39 - 1</w:t>
            </w:r>
          </w:p>
        </w:tc>
        <w:tc>
          <w:tcPr>
            <w:tcW w:w="2084" w:type="dxa"/>
            <w:shd w:val="clear" w:color="auto" w:fill="auto"/>
          </w:tcPr>
          <w:p w14:paraId="794923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40 - 4</w:t>
            </w:r>
          </w:p>
        </w:tc>
      </w:tr>
      <w:tr w14:paraId="5465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54ACC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41 - 2</w:t>
            </w:r>
          </w:p>
        </w:tc>
        <w:tc>
          <w:tcPr>
            <w:tcW w:w="2084" w:type="dxa"/>
            <w:shd w:val="clear" w:color="auto" w:fill="auto"/>
          </w:tcPr>
          <w:p w14:paraId="5960B07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42 - 4</w:t>
            </w:r>
          </w:p>
        </w:tc>
        <w:tc>
          <w:tcPr>
            <w:tcW w:w="2084" w:type="dxa"/>
            <w:shd w:val="clear" w:color="auto" w:fill="auto"/>
          </w:tcPr>
          <w:p w14:paraId="5246B88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43 - 4</w:t>
            </w:r>
          </w:p>
        </w:tc>
        <w:tc>
          <w:tcPr>
            <w:tcW w:w="2084" w:type="dxa"/>
            <w:shd w:val="clear" w:color="auto" w:fill="auto"/>
          </w:tcPr>
          <w:p w14:paraId="1A1419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44 - 1</w:t>
            </w:r>
          </w:p>
        </w:tc>
        <w:tc>
          <w:tcPr>
            <w:tcW w:w="2084" w:type="dxa"/>
            <w:shd w:val="clear" w:color="auto" w:fill="auto"/>
          </w:tcPr>
          <w:p w14:paraId="77B17AA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45 - 3</w:t>
            </w:r>
          </w:p>
        </w:tc>
      </w:tr>
      <w:tr w14:paraId="3CD7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7D7CAB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46 - 4</w:t>
            </w:r>
          </w:p>
        </w:tc>
        <w:tc>
          <w:tcPr>
            <w:tcW w:w="2084" w:type="dxa"/>
            <w:shd w:val="clear" w:color="auto" w:fill="auto"/>
          </w:tcPr>
          <w:p w14:paraId="0C654D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47 - 3</w:t>
            </w:r>
          </w:p>
        </w:tc>
        <w:tc>
          <w:tcPr>
            <w:tcW w:w="2084" w:type="dxa"/>
            <w:shd w:val="clear" w:color="auto" w:fill="auto"/>
          </w:tcPr>
          <w:p w14:paraId="1F46AEB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48 - 4</w:t>
            </w:r>
          </w:p>
        </w:tc>
        <w:tc>
          <w:tcPr>
            <w:tcW w:w="2084" w:type="dxa"/>
            <w:shd w:val="clear" w:color="auto" w:fill="auto"/>
          </w:tcPr>
          <w:p w14:paraId="03E444B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49 - 1</w:t>
            </w:r>
          </w:p>
        </w:tc>
        <w:tc>
          <w:tcPr>
            <w:tcW w:w="2084" w:type="dxa"/>
            <w:shd w:val="clear" w:color="auto" w:fill="auto"/>
          </w:tcPr>
          <w:p w14:paraId="632DF0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50 - 1</w:t>
            </w:r>
          </w:p>
        </w:tc>
      </w:tr>
    </w:tbl>
    <w:p w14:paraId="5D17CB4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3</w:t>
      </w:r>
    </w:p>
    <w:p w14:paraId="57E116F7">
      <w:pPr>
        <w:jc w:val="center"/>
        <w:rPr>
          <w:sz w:val="28"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 w14:paraId="47C0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05DEAB2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 – 3</w:t>
            </w:r>
          </w:p>
        </w:tc>
        <w:tc>
          <w:tcPr>
            <w:tcW w:w="2084" w:type="dxa"/>
            <w:shd w:val="clear" w:color="auto" w:fill="auto"/>
          </w:tcPr>
          <w:p w14:paraId="0C3171E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52 - 1</w:t>
            </w:r>
          </w:p>
        </w:tc>
        <w:tc>
          <w:tcPr>
            <w:tcW w:w="2084" w:type="dxa"/>
            <w:shd w:val="clear" w:color="auto" w:fill="auto"/>
          </w:tcPr>
          <w:p w14:paraId="222A2A9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53 - 1</w:t>
            </w:r>
          </w:p>
        </w:tc>
        <w:tc>
          <w:tcPr>
            <w:tcW w:w="2084" w:type="dxa"/>
            <w:shd w:val="clear" w:color="auto" w:fill="auto"/>
          </w:tcPr>
          <w:p w14:paraId="5652587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54 - 1</w:t>
            </w:r>
          </w:p>
        </w:tc>
        <w:tc>
          <w:tcPr>
            <w:tcW w:w="2084" w:type="dxa"/>
            <w:shd w:val="clear" w:color="auto" w:fill="auto"/>
          </w:tcPr>
          <w:p w14:paraId="6C6BA4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55 - 2</w:t>
            </w:r>
          </w:p>
        </w:tc>
      </w:tr>
      <w:tr w14:paraId="4AFE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6F9FDA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 – 2</w:t>
            </w:r>
          </w:p>
        </w:tc>
        <w:tc>
          <w:tcPr>
            <w:tcW w:w="2084" w:type="dxa"/>
            <w:shd w:val="clear" w:color="auto" w:fill="auto"/>
          </w:tcPr>
          <w:p w14:paraId="1C84D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57 - 2</w:t>
            </w:r>
          </w:p>
        </w:tc>
        <w:tc>
          <w:tcPr>
            <w:tcW w:w="2084" w:type="dxa"/>
            <w:shd w:val="clear" w:color="auto" w:fill="auto"/>
          </w:tcPr>
          <w:p w14:paraId="20E103B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58 - 3</w:t>
            </w:r>
          </w:p>
        </w:tc>
        <w:tc>
          <w:tcPr>
            <w:tcW w:w="2084" w:type="dxa"/>
            <w:shd w:val="clear" w:color="auto" w:fill="auto"/>
          </w:tcPr>
          <w:p w14:paraId="3BC4BD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59 - 3</w:t>
            </w:r>
          </w:p>
        </w:tc>
        <w:tc>
          <w:tcPr>
            <w:tcW w:w="2084" w:type="dxa"/>
            <w:shd w:val="clear" w:color="auto" w:fill="auto"/>
          </w:tcPr>
          <w:p w14:paraId="6154CDE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60 - 1</w:t>
            </w:r>
          </w:p>
        </w:tc>
      </w:tr>
      <w:tr w14:paraId="304C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2DFEBA6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 – 2</w:t>
            </w:r>
          </w:p>
        </w:tc>
        <w:tc>
          <w:tcPr>
            <w:tcW w:w="2084" w:type="dxa"/>
            <w:shd w:val="clear" w:color="auto" w:fill="auto"/>
          </w:tcPr>
          <w:p w14:paraId="1A729D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 – 1</w:t>
            </w:r>
          </w:p>
        </w:tc>
        <w:tc>
          <w:tcPr>
            <w:tcW w:w="2084" w:type="dxa"/>
            <w:shd w:val="clear" w:color="auto" w:fill="auto"/>
          </w:tcPr>
          <w:p w14:paraId="4DD9E9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63 - 2</w:t>
            </w:r>
          </w:p>
        </w:tc>
        <w:tc>
          <w:tcPr>
            <w:tcW w:w="2084" w:type="dxa"/>
            <w:shd w:val="clear" w:color="auto" w:fill="auto"/>
          </w:tcPr>
          <w:p w14:paraId="1F521F7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 – 1</w:t>
            </w:r>
          </w:p>
        </w:tc>
        <w:tc>
          <w:tcPr>
            <w:tcW w:w="2084" w:type="dxa"/>
            <w:shd w:val="clear" w:color="auto" w:fill="auto"/>
          </w:tcPr>
          <w:p w14:paraId="607E33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 – 4</w:t>
            </w:r>
          </w:p>
        </w:tc>
      </w:tr>
      <w:tr w14:paraId="17F3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0B2105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66 - 4</w:t>
            </w:r>
          </w:p>
        </w:tc>
        <w:tc>
          <w:tcPr>
            <w:tcW w:w="2084" w:type="dxa"/>
            <w:shd w:val="clear" w:color="auto" w:fill="auto"/>
          </w:tcPr>
          <w:p w14:paraId="7324CD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67 - 1</w:t>
            </w:r>
          </w:p>
        </w:tc>
        <w:tc>
          <w:tcPr>
            <w:tcW w:w="2084" w:type="dxa"/>
            <w:shd w:val="clear" w:color="auto" w:fill="auto"/>
          </w:tcPr>
          <w:p w14:paraId="152A1A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 – 4</w:t>
            </w:r>
          </w:p>
        </w:tc>
        <w:tc>
          <w:tcPr>
            <w:tcW w:w="2084" w:type="dxa"/>
            <w:shd w:val="clear" w:color="auto" w:fill="auto"/>
          </w:tcPr>
          <w:p w14:paraId="5999E3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69 - 1</w:t>
            </w:r>
          </w:p>
        </w:tc>
        <w:tc>
          <w:tcPr>
            <w:tcW w:w="2084" w:type="dxa"/>
            <w:shd w:val="clear" w:color="auto" w:fill="auto"/>
          </w:tcPr>
          <w:p w14:paraId="70CB292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70 - 1</w:t>
            </w:r>
          </w:p>
        </w:tc>
      </w:tr>
      <w:tr w14:paraId="51D1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auto"/>
          </w:tcPr>
          <w:p w14:paraId="592DA6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71 - 1</w:t>
            </w:r>
          </w:p>
        </w:tc>
        <w:tc>
          <w:tcPr>
            <w:tcW w:w="2084" w:type="dxa"/>
            <w:shd w:val="clear" w:color="auto" w:fill="auto"/>
          </w:tcPr>
          <w:p w14:paraId="3A50B9EA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72 - 2</w:t>
            </w:r>
          </w:p>
        </w:tc>
        <w:tc>
          <w:tcPr>
            <w:tcW w:w="2084" w:type="dxa"/>
            <w:shd w:val="clear" w:color="auto" w:fill="auto"/>
          </w:tcPr>
          <w:p w14:paraId="0EDE0DC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73 - 2</w:t>
            </w:r>
          </w:p>
        </w:tc>
        <w:tc>
          <w:tcPr>
            <w:tcW w:w="2084" w:type="dxa"/>
            <w:shd w:val="clear" w:color="auto" w:fill="auto"/>
          </w:tcPr>
          <w:p w14:paraId="448F33F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74 - 3 </w:t>
            </w:r>
          </w:p>
        </w:tc>
        <w:tc>
          <w:tcPr>
            <w:tcW w:w="2084" w:type="dxa"/>
            <w:shd w:val="clear" w:color="auto" w:fill="auto"/>
          </w:tcPr>
          <w:p w14:paraId="484AC74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75 - 1</w:t>
            </w:r>
          </w:p>
        </w:tc>
      </w:tr>
    </w:tbl>
    <w:p w14:paraId="73042925">
      <w:pPr>
        <w:jc w:val="center"/>
        <w:rPr>
          <w:sz w:val="28"/>
          <w:szCs w:val="28"/>
          <w:lang w:eastAsia="ru-RU"/>
        </w:rPr>
      </w:pPr>
    </w:p>
    <w:p w14:paraId="0629623C">
      <w:pPr>
        <w:jc w:val="center"/>
        <w:rPr>
          <w:sz w:val="28"/>
          <w:szCs w:val="28"/>
          <w:lang w:eastAsia="ru-RU"/>
        </w:rPr>
      </w:pPr>
    </w:p>
    <w:p w14:paraId="016BFF24">
      <w:pPr>
        <w:rPr>
          <w:b/>
          <w:sz w:val="28"/>
          <w:szCs w:val="28"/>
          <w:lang w:eastAsia="ru-RU"/>
        </w:rPr>
      </w:pPr>
    </w:p>
    <w:p w14:paraId="64531DB0">
      <w:pPr>
        <w:rPr>
          <w:b/>
          <w:sz w:val="28"/>
          <w:szCs w:val="28"/>
          <w:lang w:eastAsia="ru-RU"/>
        </w:rPr>
      </w:pPr>
    </w:p>
    <w:p w14:paraId="08EFB565">
      <w:pPr>
        <w:rPr>
          <w:b/>
          <w:sz w:val="28"/>
          <w:szCs w:val="28"/>
          <w:lang w:eastAsia="ru-RU"/>
        </w:rPr>
      </w:pPr>
    </w:p>
    <w:p w14:paraId="69A2BFB2">
      <w:pPr>
        <w:rPr>
          <w:b/>
          <w:sz w:val="28"/>
          <w:szCs w:val="28"/>
          <w:lang w:eastAsia="ru-RU"/>
        </w:rPr>
      </w:pPr>
    </w:p>
    <w:p w14:paraId="04377263">
      <w:pPr>
        <w:rPr>
          <w:b/>
          <w:sz w:val="28"/>
          <w:szCs w:val="28"/>
          <w:lang w:eastAsia="ru-RU"/>
        </w:rPr>
      </w:pPr>
    </w:p>
    <w:p w14:paraId="1AC07992">
      <w:pPr>
        <w:rPr>
          <w:b/>
          <w:sz w:val="28"/>
          <w:szCs w:val="28"/>
          <w:lang w:eastAsia="ru-RU"/>
        </w:rPr>
      </w:pPr>
    </w:p>
    <w:p w14:paraId="4E7557BD">
      <w:pPr>
        <w:rPr>
          <w:b/>
          <w:sz w:val="28"/>
          <w:szCs w:val="28"/>
          <w:lang w:eastAsia="ru-RU"/>
        </w:rPr>
      </w:pPr>
    </w:p>
    <w:p w14:paraId="41599732">
      <w:pPr>
        <w:rPr>
          <w:b/>
          <w:sz w:val="28"/>
          <w:szCs w:val="28"/>
          <w:lang w:eastAsia="ru-RU"/>
        </w:rPr>
      </w:pPr>
    </w:p>
    <w:p w14:paraId="6D09C754">
      <w:pPr>
        <w:rPr>
          <w:b/>
          <w:sz w:val="28"/>
          <w:szCs w:val="28"/>
          <w:lang w:eastAsia="ru-RU"/>
        </w:rPr>
      </w:pPr>
    </w:p>
    <w:p w14:paraId="2CFB335E">
      <w:pPr>
        <w:rPr>
          <w:b/>
          <w:sz w:val="28"/>
          <w:szCs w:val="28"/>
          <w:lang w:eastAsia="ru-RU"/>
        </w:rPr>
      </w:pPr>
    </w:p>
    <w:p w14:paraId="1FAC34B2">
      <w:pPr>
        <w:rPr>
          <w:b/>
          <w:sz w:val="28"/>
          <w:szCs w:val="28"/>
          <w:lang w:eastAsia="ru-RU"/>
        </w:rPr>
      </w:pPr>
    </w:p>
    <w:p w14:paraId="2486FB1E">
      <w:pPr>
        <w:rPr>
          <w:b/>
          <w:sz w:val="28"/>
          <w:szCs w:val="28"/>
          <w:lang w:eastAsia="ru-RU"/>
        </w:rPr>
      </w:pPr>
    </w:p>
    <w:p w14:paraId="50213242">
      <w:pPr>
        <w:rPr>
          <w:b/>
          <w:sz w:val="28"/>
          <w:szCs w:val="28"/>
          <w:lang w:eastAsia="ru-RU"/>
        </w:rPr>
      </w:pPr>
    </w:p>
    <w:p w14:paraId="71BC9040">
      <w:pPr>
        <w:rPr>
          <w:b/>
          <w:sz w:val="28"/>
          <w:szCs w:val="28"/>
          <w:lang w:eastAsia="ru-RU"/>
        </w:rPr>
      </w:pPr>
    </w:p>
    <w:p w14:paraId="0A887F09">
      <w:pPr>
        <w:rPr>
          <w:b/>
          <w:sz w:val="28"/>
          <w:szCs w:val="28"/>
          <w:lang w:eastAsia="ru-RU"/>
        </w:rPr>
      </w:pPr>
    </w:p>
    <w:p w14:paraId="25CF663B">
      <w:pPr>
        <w:rPr>
          <w:b/>
          <w:sz w:val="28"/>
          <w:szCs w:val="28"/>
          <w:lang w:eastAsia="ru-RU"/>
        </w:rPr>
      </w:pPr>
    </w:p>
    <w:p w14:paraId="0A70097C">
      <w:pPr>
        <w:rPr>
          <w:b/>
          <w:sz w:val="28"/>
          <w:szCs w:val="28"/>
          <w:lang w:eastAsia="ru-RU"/>
        </w:rPr>
      </w:pPr>
    </w:p>
    <w:p w14:paraId="6116182E">
      <w:pPr>
        <w:rPr>
          <w:b/>
          <w:sz w:val="28"/>
          <w:szCs w:val="28"/>
          <w:lang w:eastAsia="ru-RU"/>
        </w:rPr>
      </w:pPr>
    </w:p>
    <w:p w14:paraId="1CBA3D11">
      <w:pPr>
        <w:rPr>
          <w:b/>
          <w:sz w:val="28"/>
          <w:szCs w:val="28"/>
          <w:lang w:eastAsia="ru-RU"/>
        </w:rPr>
      </w:pPr>
    </w:p>
    <w:p w14:paraId="2F810E29">
      <w:pPr>
        <w:spacing w:after="200" w:line="276" w:lineRule="auto"/>
        <w:jc w:val="right"/>
        <w:rPr>
          <w:b/>
        </w:rPr>
      </w:pPr>
    </w:p>
    <w:p w14:paraId="7F0FEB3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3</w:t>
      </w:r>
    </w:p>
    <w:p w14:paraId="61677C6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Департамент внутренней и кадровой политики Белгородской области</w:t>
      </w:r>
    </w:p>
    <w:p w14:paraId="7D2C697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Областное государственное автономное образовательное учреждение</w:t>
      </w:r>
    </w:p>
    <w:p w14:paraId="22B4BF66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среднего профессионального образования</w:t>
      </w:r>
    </w:p>
    <w:p w14:paraId="1F6909D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«Губкинский политехнический техникум»</w:t>
      </w:r>
    </w:p>
    <w:p w14:paraId="0866158F">
      <w:pPr>
        <w:rPr>
          <w:bCs/>
          <w:sz w:val="28"/>
          <w:szCs w:val="28"/>
          <w:lang w:eastAsia="ru-RU"/>
        </w:rPr>
      </w:pPr>
    </w:p>
    <w:p w14:paraId="40769AE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тем для самостоятельной работы студентов</w:t>
      </w:r>
    </w:p>
    <w:p w14:paraId="1848847A">
      <w:pPr>
        <w:jc w:val="center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дисциплине</w:t>
      </w:r>
      <w:r>
        <w:rPr>
          <w:b/>
          <w:i/>
          <w:sz w:val="28"/>
          <w:szCs w:val="28"/>
          <w:lang w:eastAsia="ru-RU"/>
        </w:rPr>
        <w:t>«Охрана труда»</w:t>
      </w:r>
    </w:p>
    <w:p w14:paraId="540DE0D1">
      <w:pPr>
        <w:rPr>
          <w:b/>
          <w:sz w:val="28"/>
          <w:szCs w:val="28"/>
          <w:vertAlign w:val="superscript"/>
          <w:lang w:eastAsia="ru-RU"/>
        </w:rPr>
      </w:pPr>
    </w:p>
    <w:p w14:paraId="181B61A1">
      <w:pPr>
        <w:rPr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«Основы </w:t>
      </w:r>
      <w:r>
        <w:rPr>
          <w:i/>
          <w:sz w:val="28"/>
          <w:szCs w:val="28"/>
          <w:lang w:eastAsia="ru-RU"/>
        </w:rPr>
        <w:t>законодательства в области охраны труда».</w:t>
      </w:r>
    </w:p>
    <w:p w14:paraId="084A9EBF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«Виды ответственности за нарушение требований охраны труда».</w:t>
      </w:r>
    </w:p>
    <w:p w14:paraId="7C2595A4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«Обучение  охране труда. Виды инструктажей».</w:t>
      </w:r>
    </w:p>
    <w:p w14:paraId="5C65BA9F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«Труд женщин и молодежи».</w:t>
      </w:r>
    </w:p>
    <w:p w14:paraId="3D60854D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«Рабочее время и время отдыха».</w:t>
      </w:r>
    </w:p>
    <w:p w14:paraId="44BD540C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Несчастные случаи на производстве, которые подлежат расследованию и учету</w:t>
      </w:r>
      <w:r>
        <w:rPr>
          <w:bCs/>
          <w:i/>
          <w:sz w:val="28"/>
          <w:szCs w:val="28"/>
          <w:lang w:eastAsia="ru-RU"/>
        </w:rPr>
        <w:t>».</w:t>
      </w:r>
    </w:p>
    <w:p w14:paraId="63A35592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Вредные и опасные производственные факторы. Классификация</w:t>
      </w:r>
      <w:r>
        <w:rPr>
          <w:bCs/>
          <w:i/>
          <w:sz w:val="28"/>
          <w:szCs w:val="28"/>
          <w:lang w:eastAsia="ru-RU"/>
        </w:rPr>
        <w:t>».</w:t>
      </w:r>
    </w:p>
    <w:p w14:paraId="24A2C9A2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Шум. Вибрация. Способы защиты</w:t>
      </w:r>
      <w:r>
        <w:rPr>
          <w:bCs/>
          <w:i/>
          <w:sz w:val="28"/>
          <w:szCs w:val="28"/>
          <w:lang w:eastAsia="ru-RU"/>
        </w:rPr>
        <w:t>».</w:t>
      </w:r>
    </w:p>
    <w:p w14:paraId="1F089F42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«Обеспечение работающих и служащих моющими и обезвреживающими веществами и средствами личной гигиены».</w:t>
      </w:r>
    </w:p>
    <w:p w14:paraId="09D75451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«Опасные производственные объекты».</w:t>
      </w:r>
    </w:p>
    <w:p w14:paraId="530EBB0A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«Классификация помещений электроустановок по степени опасности ».</w:t>
      </w:r>
    </w:p>
    <w:p w14:paraId="6429F9B8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Средства защиты в электроустановках</w:t>
      </w:r>
      <w:r>
        <w:rPr>
          <w:bCs/>
          <w:i/>
          <w:sz w:val="28"/>
          <w:szCs w:val="28"/>
          <w:lang w:eastAsia="ru-RU"/>
        </w:rPr>
        <w:t>».</w:t>
      </w:r>
    </w:p>
    <w:p w14:paraId="6207A59E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«Средства коллективной и индивидуальной защиты».</w:t>
      </w:r>
    </w:p>
    <w:p w14:paraId="17E6841C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Требования безопасности при работе с ГПМ</w:t>
      </w:r>
      <w:r>
        <w:rPr>
          <w:bCs/>
          <w:i/>
          <w:sz w:val="28"/>
          <w:szCs w:val="28"/>
          <w:lang w:eastAsia="ru-RU"/>
        </w:rPr>
        <w:t>».</w:t>
      </w:r>
    </w:p>
    <w:p w14:paraId="7A0A62AF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Опасная зона оборудования</w:t>
      </w:r>
      <w:r>
        <w:rPr>
          <w:bCs/>
          <w:i/>
          <w:sz w:val="28"/>
          <w:szCs w:val="28"/>
          <w:lang w:eastAsia="ru-RU"/>
        </w:rPr>
        <w:t xml:space="preserve">». </w:t>
      </w:r>
    </w:p>
    <w:p w14:paraId="57EB75E4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Требования к эксплуатации зданий и сооружений</w:t>
      </w:r>
      <w:r>
        <w:rPr>
          <w:bCs/>
          <w:i/>
          <w:sz w:val="28"/>
          <w:szCs w:val="28"/>
          <w:lang w:eastAsia="ru-RU"/>
        </w:rPr>
        <w:t>».</w:t>
      </w:r>
    </w:p>
    <w:p w14:paraId="3B141FC1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Аттестация рабочих мест по условиям труда. Порядок проведения</w:t>
      </w:r>
      <w:r>
        <w:rPr>
          <w:bCs/>
          <w:i/>
          <w:sz w:val="28"/>
          <w:szCs w:val="28"/>
          <w:lang w:eastAsia="ru-RU"/>
        </w:rPr>
        <w:t>».</w:t>
      </w:r>
    </w:p>
    <w:p w14:paraId="148DB946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«Пожар. </w:t>
      </w:r>
      <w:r>
        <w:rPr>
          <w:i/>
          <w:sz w:val="28"/>
          <w:szCs w:val="28"/>
          <w:lang w:eastAsia="ru-RU"/>
        </w:rPr>
        <w:t>Причины возникновения пожара</w:t>
      </w:r>
      <w:r>
        <w:rPr>
          <w:bCs/>
          <w:i/>
          <w:sz w:val="28"/>
          <w:szCs w:val="28"/>
          <w:lang w:eastAsia="ru-RU"/>
        </w:rPr>
        <w:t xml:space="preserve">». </w:t>
      </w:r>
    </w:p>
    <w:p w14:paraId="1A845F85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Первичные средства пожаротушения</w:t>
      </w:r>
      <w:r>
        <w:rPr>
          <w:bCs/>
          <w:i/>
          <w:sz w:val="28"/>
          <w:szCs w:val="28"/>
          <w:lang w:eastAsia="ru-RU"/>
        </w:rPr>
        <w:t>».</w:t>
      </w:r>
    </w:p>
    <w:p w14:paraId="4F62C93A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«</w:t>
      </w:r>
      <w:r>
        <w:rPr>
          <w:i/>
          <w:sz w:val="28"/>
          <w:szCs w:val="28"/>
          <w:lang w:eastAsia="ru-RU"/>
        </w:rPr>
        <w:t>Основы законодательства в области экологической безопасности</w:t>
      </w:r>
      <w:r>
        <w:rPr>
          <w:bCs/>
          <w:i/>
          <w:sz w:val="28"/>
          <w:szCs w:val="28"/>
          <w:lang w:eastAsia="ru-RU"/>
        </w:rPr>
        <w:t>».</w:t>
      </w:r>
    </w:p>
    <w:p w14:paraId="5CB631A1">
      <w:pPr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 xml:space="preserve"> «</w:t>
      </w:r>
      <w:r>
        <w:rPr>
          <w:i/>
          <w:sz w:val="28"/>
          <w:szCs w:val="28"/>
          <w:lang w:eastAsia="ru-RU"/>
        </w:rPr>
        <w:t>Оказание первой помощи пострадавшим</w:t>
      </w:r>
      <w:r>
        <w:rPr>
          <w:bCs/>
          <w:i/>
          <w:sz w:val="28"/>
          <w:szCs w:val="28"/>
          <w:lang w:eastAsia="ru-RU"/>
        </w:rPr>
        <w:t>».</w:t>
      </w:r>
    </w:p>
    <w:p w14:paraId="40BD1FB2">
      <w:pPr>
        <w:rPr>
          <w:i/>
          <w:color w:val="FF0000"/>
          <w:sz w:val="28"/>
          <w:szCs w:val="28"/>
          <w:lang w:eastAsia="ru-RU"/>
        </w:rPr>
      </w:pPr>
    </w:p>
    <w:p w14:paraId="730A81B7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07DA3CEB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охраны труда _______________Л. А. Новикова</w:t>
      </w:r>
    </w:p>
    <w:p w14:paraId="283E835E">
      <w:pPr>
        <w:ind w:left="720" w:firstLine="360"/>
        <w:jc w:val="both"/>
        <w:rPr>
          <w:sz w:val="28"/>
          <w:szCs w:val="28"/>
        </w:rPr>
      </w:pPr>
    </w:p>
    <w:p w14:paraId="0855CC75">
      <w:pPr>
        <w:rPr>
          <w:sz w:val="28"/>
          <w:szCs w:val="28"/>
          <w:lang w:eastAsia="ru-RU"/>
        </w:rPr>
      </w:pPr>
    </w:p>
    <w:p w14:paraId="00E6EB81">
      <w:pPr>
        <w:rPr>
          <w:b/>
          <w:sz w:val="28"/>
          <w:szCs w:val="28"/>
          <w:lang w:eastAsia="ru-RU"/>
        </w:rPr>
      </w:pPr>
    </w:p>
    <w:p w14:paraId="07C9801C">
      <w:pPr>
        <w:rPr>
          <w:b/>
          <w:sz w:val="28"/>
          <w:szCs w:val="28"/>
          <w:lang w:eastAsia="ru-RU"/>
        </w:rPr>
      </w:pPr>
    </w:p>
    <w:p w14:paraId="617C602A">
      <w:pPr>
        <w:rPr>
          <w:b/>
          <w:sz w:val="28"/>
          <w:szCs w:val="28"/>
          <w:lang w:eastAsia="ru-RU"/>
        </w:rPr>
      </w:pPr>
    </w:p>
    <w:p w14:paraId="55D31DB5">
      <w:pPr>
        <w:rPr>
          <w:b/>
          <w:sz w:val="28"/>
          <w:szCs w:val="28"/>
          <w:lang w:eastAsia="ru-RU"/>
        </w:rPr>
      </w:pPr>
    </w:p>
    <w:p w14:paraId="50D68C02">
      <w:pPr>
        <w:rPr>
          <w:b/>
          <w:sz w:val="28"/>
          <w:szCs w:val="28"/>
          <w:lang w:eastAsia="ru-RU"/>
        </w:rPr>
      </w:pPr>
    </w:p>
    <w:p w14:paraId="366E2EF4">
      <w:pPr>
        <w:spacing w:after="200" w:line="276" w:lineRule="auto"/>
        <w:jc w:val="right"/>
        <w:rPr>
          <w:b/>
        </w:rPr>
      </w:pPr>
    </w:p>
    <w:p w14:paraId="7A8795C5">
      <w:pPr>
        <w:spacing w:after="200" w:line="276" w:lineRule="auto"/>
        <w:jc w:val="right"/>
        <w:rPr>
          <w:b/>
        </w:rPr>
      </w:pPr>
    </w:p>
    <w:p w14:paraId="10EDB473">
      <w:pPr>
        <w:spacing w:after="200" w:line="276" w:lineRule="auto"/>
        <w:jc w:val="right"/>
        <w:rPr>
          <w:b/>
        </w:rPr>
      </w:pPr>
    </w:p>
    <w:p w14:paraId="7D276737">
      <w:pPr>
        <w:spacing w:after="200" w:line="276" w:lineRule="auto"/>
        <w:jc w:val="right"/>
        <w:rPr>
          <w:b/>
        </w:rPr>
      </w:pPr>
    </w:p>
    <w:p w14:paraId="74946D76">
      <w:pPr>
        <w:spacing w:after="200" w:line="276" w:lineRule="auto"/>
        <w:jc w:val="right"/>
        <w:rPr>
          <w:b/>
        </w:rPr>
      </w:pPr>
      <w:r>
        <w:rPr>
          <w:b/>
        </w:rPr>
        <w:t>Приложение 4</w:t>
      </w:r>
    </w:p>
    <w:p w14:paraId="5D527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внутренней и кадровой политики Белгородской области</w:t>
      </w:r>
    </w:p>
    <w:p w14:paraId="33086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Областное государственное автономное образовательное учреждение  </w:t>
      </w:r>
    </w:p>
    <w:p w14:paraId="07212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среднего профессионального образования </w:t>
      </w:r>
    </w:p>
    <w:p w14:paraId="78868BA8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>
        <w:rPr>
          <w:b/>
          <w:bCs/>
          <w:sz w:val="28"/>
          <w:szCs w:val="28"/>
        </w:rPr>
        <w:t>Губкинский политехнический техникум»</w:t>
      </w:r>
    </w:p>
    <w:p w14:paraId="10B63B53">
      <w:pPr>
        <w:ind w:left="-851" w:right="-284"/>
        <w:jc w:val="center"/>
        <w:rPr>
          <w:b/>
          <w:sz w:val="28"/>
          <w:szCs w:val="28"/>
        </w:rPr>
      </w:pPr>
    </w:p>
    <w:p w14:paraId="302A4CD5">
      <w:pPr>
        <w:ind w:left="-851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 для проведения </w:t>
      </w:r>
    </w:p>
    <w:p w14:paraId="5682E2C2">
      <w:pPr>
        <w:ind w:left="-851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для проведения промежуточной аттестации в форме устного экзамена </w:t>
      </w:r>
    </w:p>
    <w:p w14:paraId="77FA5BBD">
      <w:pPr>
        <w:ind w:left="-851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дисциплине </w:t>
      </w:r>
    </w:p>
    <w:p w14:paraId="6C0334E3">
      <w:pPr>
        <w:ind w:left="-851" w:right="-28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«ОХРАНА ТРУДА»</w:t>
      </w:r>
    </w:p>
    <w:p w14:paraId="20EB760F">
      <w:pPr>
        <w:tabs>
          <w:tab w:val="left" w:leader="dot" w:pos="7371"/>
        </w:tabs>
        <w:jc w:val="center"/>
        <w:rPr>
          <w:i/>
          <w:u w:val="single"/>
        </w:rPr>
      </w:pPr>
    </w:p>
    <w:p w14:paraId="366FAF95">
      <w:pPr>
        <w:rPr>
          <w:sz w:val="18"/>
          <w:szCs w:val="18"/>
          <w:lang w:eastAsia="ru-RU"/>
        </w:rPr>
      </w:pPr>
    </w:p>
    <w:p w14:paraId="75E5655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Охрана труда: определение, мероприятия входящие в систему охраны труда.</w:t>
      </w:r>
    </w:p>
    <w:p w14:paraId="6338FA91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разработки и утверждения инструкций по охране труда.</w:t>
      </w:r>
    </w:p>
    <w:p w14:paraId="794AF15C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Опасные и вредные производственные факторы. Классификация.</w:t>
      </w:r>
    </w:p>
    <w:p w14:paraId="146ADA9A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Вибрация. Способы защиты.</w:t>
      </w:r>
    </w:p>
    <w:p w14:paraId="4D2C3FA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Производственный шум. Способы защиты.</w:t>
      </w:r>
    </w:p>
    <w:p w14:paraId="41738381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обеспечения работников средствами индивидуальной защиты.</w:t>
      </w:r>
    </w:p>
    <w:p w14:paraId="16D6ED91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Организация хранения и ухода за средствами индивидуальной защиты на предприятии.</w:t>
      </w:r>
    </w:p>
    <w:p w14:paraId="4E79BF2B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Коллективный договор и ответственность сторон за его выполнение.</w:t>
      </w:r>
    </w:p>
    <w:p w14:paraId="7B28BDF5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 внутреннего трудового распорядка.</w:t>
      </w:r>
    </w:p>
    <w:p w14:paraId="7700FC7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Права и гарантии права работников на труд в условиях, соответствующих требованиям охраны труда.</w:t>
      </w:r>
    </w:p>
    <w:p w14:paraId="6781E32E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Финансирование мероприятий по улучшению условий и охраны труда в организациях.</w:t>
      </w:r>
    </w:p>
    <w:p w14:paraId="3838942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Государственный надзор и контроль за соблюдением законодательства об охране труда. </w:t>
      </w:r>
    </w:p>
    <w:p w14:paraId="1E46333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Обязанности работодателя по обеспечению безопасных условий и охраны труда.</w:t>
      </w:r>
    </w:p>
    <w:p w14:paraId="7319E31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работника в области охраны труда.</w:t>
      </w:r>
    </w:p>
    <w:p w14:paraId="25E8E3D9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Виды ответственности за нарушение требований охраны труда.</w:t>
      </w:r>
    </w:p>
    <w:p w14:paraId="7AB5E9A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проведения аттестации рабочих мест по условиям труда.</w:t>
      </w:r>
    </w:p>
    <w:p w14:paraId="4D9EAAEB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Организация и проведение предварительных и периодических медицинских осмотров.</w:t>
      </w:r>
    </w:p>
    <w:p w14:paraId="4763099D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Внеочередная проверка знаний по охране труда руководителей и специалистов предприятий.</w:t>
      </w:r>
    </w:p>
    <w:p w14:paraId="11F9C97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Обучение работников рабочих профессий.  </w:t>
      </w:r>
    </w:p>
    <w:p w14:paraId="6A35671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проведения и оформления первичного инструктажа на рабочем месте и допуск к самостоятельной работе рабочих.</w:t>
      </w:r>
    </w:p>
    <w:p w14:paraId="4C1FEA8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Вводный инструктаж по безопасности труда. Порядок проведения и оформления. </w:t>
      </w:r>
    </w:p>
    <w:p w14:paraId="215A2F7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Повторный инструктаж. Порядок проведения и оформления. </w:t>
      </w:r>
    </w:p>
    <w:p w14:paraId="7EF8702C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Внеплановый инструктаж. Необходимость его проведения. </w:t>
      </w:r>
    </w:p>
    <w:p w14:paraId="6CDC1827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Целевой инструктаж. Причины проведения и порядок оформления. </w:t>
      </w:r>
    </w:p>
    <w:p w14:paraId="2CF0024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какие сроки и с кем проводится стажировка на рабочем месте. Допуск к самостоятельной работе.</w:t>
      </w:r>
    </w:p>
    <w:p w14:paraId="07A00385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Порядок проведения аттестации рабочих мест по условиям труда. </w:t>
      </w:r>
    </w:p>
    <w:p w14:paraId="41D929B1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Несчастные случаи, которые подлежат расследованию и учету как несчастные случаи на производстве. </w:t>
      </w:r>
    </w:p>
    <w:p w14:paraId="618FE54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Обязанности работодателя по организации расследования несчастных случаев на производстве. </w:t>
      </w:r>
    </w:p>
    <w:p w14:paraId="496429CC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Первоочередные меры, принимаемые в связи с несчастным случаем на производстве. </w:t>
      </w:r>
    </w:p>
    <w:p w14:paraId="390DB1BA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Порядок оформления акта по форме Н-1 о несчастном случае на производстве.</w:t>
      </w:r>
    </w:p>
    <w:p w14:paraId="440BB34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Виды выплат пострадавшему (застрахованному) лицу в связи </w:t>
      </w:r>
      <w:r>
        <w:rPr>
          <w:bCs/>
          <w:i/>
          <w:iCs/>
          <w:sz w:val="28"/>
          <w:szCs w:val="28"/>
          <w:lang w:eastAsia="ru-RU"/>
        </w:rPr>
        <w:t xml:space="preserve">с </w:t>
      </w:r>
      <w:r>
        <w:rPr>
          <w:bCs/>
          <w:sz w:val="28"/>
          <w:szCs w:val="28"/>
          <w:lang w:eastAsia="ru-RU"/>
        </w:rPr>
        <w:t xml:space="preserve">несчастным случаем на производстве или профессиональным заболеванием. </w:t>
      </w:r>
    </w:p>
    <w:p w14:paraId="2BEBD47E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Компенсации за тяжелую работу и работу с вредными и (или) опасными условиями труда.</w:t>
      </w:r>
    </w:p>
    <w:p w14:paraId="0DCC14D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Какие цехи, предприятия относятся к категории опасных производственных объектов.</w:t>
      </w:r>
    </w:p>
    <w:p w14:paraId="404C6E0D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Требования безопасности при эксплуатации производственных зданий и сооружений. </w:t>
      </w:r>
    </w:p>
    <w:p w14:paraId="0CB1F655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Организация надзора за техническим состоянием зданий и сооружений.</w:t>
      </w:r>
    </w:p>
    <w:p w14:paraId="168459CD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к территории предприятия.</w:t>
      </w:r>
    </w:p>
    <w:p w14:paraId="189D1F5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Рабочее место, его безопасная организация.</w:t>
      </w:r>
    </w:p>
    <w:p w14:paraId="7404243D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Безопасность труда при проведении погрузочно-разгрузочных работ.</w:t>
      </w:r>
    </w:p>
    <w:p w14:paraId="6892DF0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Требования безопасности при работе с электроинструментом. </w:t>
      </w:r>
    </w:p>
    <w:p w14:paraId="7E9341A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Требования безопасности при работе с ручным инструментом. </w:t>
      </w:r>
    </w:p>
    <w:p w14:paraId="523FE92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Требования безопасности при работе на высоте.</w:t>
      </w:r>
    </w:p>
    <w:p w14:paraId="72D523E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Порядок организации и выполнения работ повышенной опасности. </w:t>
      </w:r>
    </w:p>
    <w:p w14:paraId="4359CFA5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Требования безопасности, предъявляемые к переносным лестницам.</w:t>
      </w:r>
    </w:p>
    <w:p w14:paraId="03D455B7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Цвета сигнальные и знаки безопасности.</w:t>
      </w:r>
    </w:p>
    <w:p w14:paraId="636A2FEC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безопасности при проведении временных огневых работ.</w:t>
      </w:r>
    </w:p>
    <w:p w14:paraId="1C010679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Обязанности лица, ответственного за эксплуатацию электроустановок потребителей.</w:t>
      </w:r>
    </w:p>
    <w:p w14:paraId="4FDBE91E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к работникам, осуществляющим оперативные обслуживание электроустановок.</w:t>
      </w:r>
    </w:p>
    <w:p w14:paraId="058E0C5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Выполнение работ в электроустановках.</w:t>
      </w:r>
    </w:p>
    <w:p w14:paraId="7957253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Квалификационные группы по электробезопасности, порядок их присвоения. </w:t>
      </w:r>
    </w:p>
    <w:p w14:paraId="21D2645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 бригады при работе в электроустановках. </w:t>
      </w:r>
    </w:p>
    <w:p w14:paraId="75CBCDAE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и условия производства работ в действующих электроустановках.</w:t>
      </w:r>
    </w:p>
    <w:p w14:paraId="624E945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Защитное заземление, организация контроля. </w:t>
      </w:r>
    </w:p>
    <w:p w14:paraId="4658050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Проверка отсутствия напряжения. </w:t>
      </w:r>
    </w:p>
    <w:p w14:paraId="0E955E52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Технические мероприятия, обеспечивающие безопасность работ со снятием напряжения.</w:t>
      </w:r>
    </w:p>
    <w:p w14:paraId="3441042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Организационные мероприятия, обеспечивающие безопасность работ.</w:t>
      </w:r>
    </w:p>
    <w:p w14:paraId="157BAC6F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Порядок выдачи и оформления наряда-допуска. Состав бригады работающей по наряду.</w:t>
      </w:r>
    </w:p>
    <w:p w14:paraId="7D05ADBA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Оформление перерывов в работе.</w:t>
      </w:r>
    </w:p>
    <w:p w14:paraId="015D1CE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Перевод бригады на новое место работы.</w:t>
      </w:r>
    </w:p>
    <w:p w14:paraId="179CF00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Окончание работ. Закрытие наряда-допуска.</w:t>
      </w:r>
    </w:p>
    <w:p w14:paraId="41E51D37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рабочего места и допуск к выполнению работ.</w:t>
      </w:r>
    </w:p>
    <w:p w14:paraId="40A0DC1F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Работы, выполняемые по наряду-допуску, распоряжению и в порядке текущей эксплуатации.</w:t>
      </w:r>
    </w:p>
    <w:p w14:paraId="081A310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Работы с переносными инструментами, светильниками, ручными эл. машинами, разделительными трансформаторами.</w:t>
      </w:r>
    </w:p>
    <w:p w14:paraId="4795231B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Работы с электроизмерительными клещами и измерительными штангами.</w:t>
      </w:r>
    </w:p>
    <w:p w14:paraId="16402AC9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Выдача разрешений на подготовку рабочего места и допуск к работе.</w:t>
      </w:r>
    </w:p>
    <w:p w14:paraId="59D5417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и дополнительные защитные средства, применяемые в электроустановках.</w:t>
      </w:r>
    </w:p>
    <w:p w14:paraId="5AC1F4C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Первая помощь при вывихах, переломах, ушибах и растяжениях.</w:t>
      </w:r>
    </w:p>
    <w:p w14:paraId="28F4367C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Правила оказания первой помощи при переломах конечностей.</w:t>
      </w:r>
    </w:p>
    <w:p w14:paraId="1B3FABA7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Первая помощь при кровотечении. </w:t>
      </w:r>
    </w:p>
    <w:p w14:paraId="2EC05AB3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Первая помощь пострадавшему от электрического тока. </w:t>
      </w:r>
    </w:p>
    <w:p w14:paraId="4105D99D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Оказание доврачебной помощи при ожогах кислотами и щелочами. </w:t>
      </w:r>
    </w:p>
    <w:p w14:paraId="7F23A736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Первая помощь при ожогах.</w:t>
      </w:r>
    </w:p>
    <w:p w14:paraId="1B574F3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Оказание первой помощи при падении с высоты.</w:t>
      </w:r>
    </w:p>
    <w:p w14:paraId="22291F1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Пожар. Причины возникновения пожаров.</w:t>
      </w:r>
    </w:p>
    <w:p w14:paraId="16A25325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Порядок действий при пожаре.</w:t>
      </w:r>
    </w:p>
    <w:p w14:paraId="5538C879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Профилактика пожаров.</w:t>
      </w:r>
    </w:p>
    <w:p w14:paraId="53346B8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противопожарные требования к электроприборам, электроустановкам, электросети.</w:t>
      </w:r>
    </w:p>
    <w:p w14:paraId="3C5508D4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Пожарная опасность электрического тока.</w:t>
      </w:r>
    </w:p>
    <w:p w14:paraId="7985CCD8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Порошковые огнетушители, их применение. </w:t>
      </w:r>
    </w:p>
    <w:p w14:paraId="7F436DD0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Углекислотные огнетушители.</w:t>
      </w:r>
    </w:p>
    <w:p w14:paraId="39C14E89">
      <w:pPr>
        <w:numPr>
          <w:ilvl w:val="0"/>
          <w:numId w:val="27"/>
        </w:numPr>
        <w:suppressAutoHyphens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Первичные средства пожаротушения.</w:t>
      </w:r>
    </w:p>
    <w:p w14:paraId="17E7C9E0">
      <w:pPr>
        <w:rPr>
          <w:b/>
          <w:sz w:val="28"/>
          <w:szCs w:val="28"/>
          <w:lang w:eastAsia="ru-RU"/>
        </w:rPr>
      </w:pPr>
    </w:p>
    <w:p w14:paraId="458B561E">
      <w:pPr>
        <w:rPr>
          <w:b/>
          <w:sz w:val="28"/>
          <w:szCs w:val="28"/>
          <w:lang w:eastAsia="ru-RU"/>
        </w:rPr>
      </w:pPr>
    </w:p>
    <w:p w14:paraId="3616EFD7">
      <w:pPr>
        <w:rPr>
          <w:b/>
          <w:sz w:val="28"/>
          <w:szCs w:val="28"/>
          <w:lang w:eastAsia="ru-RU"/>
        </w:rPr>
      </w:pPr>
    </w:p>
    <w:p w14:paraId="220FE744">
      <w:pPr>
        <w:rPr>
          <w:b/>
          <w:sz w:val="28"/>
          <w:szCs w:val="28"/>
          <w:lang w:eastAsia="ru-RU"/>
        </w:rPr>
      </w:pPr>
    </w:p>
    <w:p w14:paraId="4EC21E9D">
      <w:pPr>
        <w:rPr>
          <w:b/>
          <w:sz w:val="28"/>
          <w:szCs w:val="28"/>
          <w:lang w:eastAsia="ru-RU"/>
        </w:rPr>
      </w:pPr>
    </w:p>
    <w:p w14:paraId="78F96DCE">
      <w:pPr>
        <w:rPr>
          <w:b/>
          <w:sz w:val="28"/>
          <w:szCs w:val="28"/>
          <w:lang w:eastAsia="ru-RU"/>
        </w:rPr>
      </w:pPr>
    </w:p>
    <w:p w14:paraId="0A568EDD">
      <w:pPr>
        <w:rPr>
          <w:b/>
          <w:sz w:val="28"/>
          <w:szCs w:val="28"/>
          <w:lang w:eastAsia="ru-RU"/>
        </w:rPr>
      </w:pPr>
    </w:p>
    <w:p w14:paraId="373F44AC">
      <w:pPr>
        <w:rPr>
          <w:b/>
          <w:sz w:val="28"/>
          <w:szCs w:val="28"/>
          <w:lang w:eastAsia="ru-RU"/>
        </w:rPr>
      </w:pPr>
    </w:p>
    <w:p w14:paraId="6D7B893D">
      <w:pPr>
        <w:rPr>
          <w:b/>
          <w:sz w:val="28"/>
          <w:szCs w:val="28"/>
          <w:lang w:eastAsia="ru-RU"/>
        </w:rPr>
      </w:pPr>
    </w:p>
    <w:p w14:paraId="5C312F77">
      <w:pPr>
        <w:rPr>
          <w:b/>
          <w:sz w:val="28"/>
          <w:szCs w:val="28"/>
          <w:lang w:eastAsia="ru-RU"/>
        </w:rPr>
      </w:pPr>
    </w:p>
    <w:p w14:paraId="1100E33F">
      <w:pPr>
        <w:rPr>
          <w:b/>
          <w:sz w:val="28"/>
          <w:szCs w:val="28"/>
          <w:lang w:eastAsia="ru-RU"/>
        </w:rPr>
      </w:pPr>
    </w:p>
    <w:p w14:paraId="03D09463">
      <w:pPr>
        <w:rPr>
          <w:b/>
          <w:sz w:val="28"/>
          <w:szCs w:val="28"/>
          <w:lang w:eastAsia="ru-RU"/>
        </w:rPr>
      </w:pPr>
    </w:p>
    <w:p w14:paraId="75912BCF">
      <w:pPr>
        <w:rPr>
          <w:b/>
          <w:sz w:val="28"/>
          <w:szCs w:val="28"/>
          <w:lang w:eastAsia="ru-RU"/>
        </w:rPr>
      </w:pPr>
    </w:p>
    <w:p w14:paraId="43C15B8B">
      <w:pPr>
        <w:rPr>
          <w:b/>
          <w:sz w:val="28"/>
          <w:szCs w:val="28"/>
          <w:lang w:eastAsia="ru-RU"/>
        </w:rPr>
      </w:pPr>
    </w:p>
    <w:p w14:paraId="66AE086A">
      <w:pPr>
        <w:rPr>
          <w:b/>
          <w:sz w:val="28"/>
          <w:szCs w:val="28"/>
          <w:lang w:eastAsia="ru-RU"/>
        </w:rPr>
      </w:pPr>
    </w:p>
    <w:p w14:paraId="7F5953D4">
      <w:pPr>
        <w:rPr>
          <w:b/>
          <w:sz w:val="28"/>
          <w:szCs w:val="28"/>
          <w:lang w:eastAsia="ru-RU"/>
        </w:rPr>
      </w:pPr>
    </w:p>
    <w:p w14:paraId="306F8696">
      <w:pPr>
        <w:rPr>
          <w:b/>
          <w:sz w:val="28"/>
          <w:szCs w:val="28"/>
          <w:lang w:eastAsia="ru-RU"/>
        </w:rPr>
      </w:pPr>
    </w:p>
    <w:p w14:paraId="1EEB5DAB">
      <w:pPr>
        <w:rPr>
          <w:b/>
          <w:sz w:val="28"/>
          <w:szCs w:val="28"/>
          <w:lang w:eastAsia="ru-RU"/>
        </w:rPr>
      </w:pPr>
    </w:p>
    <w:p w14:paraId="6F358F35">
      <w:pPr>
        <w:rPr>
          <w:b/>
          <w:sz w:val="28"/>
          <w:szCs w:val="28"/>
          <w:lang w:eastAsia="ru-RU"/>
        </w:rPr>
      </w:pPr>
    </w:p>
    <w:p w14:paraId="53427225">
      <w:pPr>
        <w:rPr>
          <w:b/>
          <w:sz w:val="28"/>
          <w:szCs w:val="28"/>
          <w:lang w:eastAsia="ru-RU"/>
        </w:rPr>
      </w:pPr>
    </w:p>
    <w:p w14:paraId="339BBAB8">
      <w:pPr>
        <w:rPr>
          <w:b/>
          <w:sz w:val="28"/>
          <w:szCs w:val="28"/>
          <w:lang w:eastAsia="ru-RU"/>
        </w:rPr>
      </w:pPr>
    </w:p>
    <w:p w14:paraId="48E1606C">
      <w:pPr>
        <w:rPr>
          <w:b/>
          <w:sz w:val="28"/>
          <w:szCs w:val="28"/>
          <w:lang w:eastAsia="ru-RU"/>
        </w:rPr>
      </w:pPr>
    </w:p>
    <w:p w14:paraId="4BEDF109">
      <w:pPr>
        <w:rPr>
          <w:b/>
          <w:sz w:val="28"/>
          <w:szCs w:val="28"/>
          <w:lang w:eastAsia="ru-RU"/>
        </w:rPr>
      </w:pPr>
    </w:p>
    <w:tbl>
      <w:tblPr>
        <w:tblStyle w:val="12"/>
        <w:tblpPr w:leftFromText="181" w:rightFromText="181" w:vertAnchor="page" w:horzAnchor="margin" w:tblpY="145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3"/>
        <w:gridCol w:w="2126"/>
        <w:gridCol w:w="2551"/>
      </w:tblGrid>
      <w:tr w14:paraId="0EBC5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56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20A69">
            <w:pPr>
              <w:keepNext/>
              <w:keepLines/>
              <w:suppressLineNumbers/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  <w:color w:val="000000"/>
                <w:kern w:val="24"/>
              </w:rPr>
              <w:t>Критерии оценки</w:t>
            </w:r>
          </w:p>
        </w:tc>
        <w:tc>
          <w:tcPr>
            <w:tcW w:w="4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9C73B">
            <w:pPr>
              <w:keepNext/>
              <w:keepLines/>
              <w:suppressLineNumbers/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  <w:color w:val="000000"/>
                <w:kern w:val="24"/>
                <w:position w:val="1"/>
              </w:rPr>
              <w:t xml:space="preserve">Оценка уровня подготовки </w:t>
            </w:r>
          </w:p>
        </w:tc>
      </w:tr>
      <w:tr w14:paraId="3588D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6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F721A">
            <w:pPr>
              <w:keepNext/>
              <w:keepLines/>
              <w:suppressLineNumbers/>
              <w:rPr>
                <w:b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0D6E1C">
            <w:pPr>
              <w:keepNext/>
              <w:keepLines/>
              <w:suppressLineNumbers/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D8398">
            <w:pPr>
              <w:keepNext/>
              <w:keepLines/>
              <w:suppressLineNumbers/>
              <w:jc w:val="center"/>
              <w:textAlignment w:val="baseline"/>
              <w:rPr>
                <w:b/>
              </w:rPr>
            </w:pPr>
            <w:r>
              <w:rPr>
                <w:b/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14:paraId="7692B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30C7C">
            <w:pPr>
              <w:keepNext/>
              <w:keepLines/>
              <w:suppressLineNumbers/>
              <w:textAlignment w:val="baseline"/>
            </w:pPr>
            <w:r>
              <w:t>Обучающийся:</w:t>
            </w:r>
          </w:p>
          <w:p w14:paraId="0AE73A99">
            <w:pPr>
              <w:keepNext/>
              <w:keepLines/>
              <w:suppressLineNumbers/>
              <w:textAlignment w:val="baseline"/>
            </w:pPr>
            <w:r>
              <w:t>- последовательно, связно излагает материал, показывает знание и глубокое понимание всего материала;</w:t>
            </w:r>
          </w:p>
          <w:p w14:paraId="60BCFAB0">
            <w:pPr>
              <w:keepNext/>
              <w:keepLines/>
              <w:suppressLineNumbers/>
              <w:textAlignment w:val="baseline"/>
            </w:pPr>
            <w:r>
              <w:t>- делает необходимые выводы;</w:t>
            </w:r>
          </w:p>
          <w:p w14:paraId="01749A19">
            <w:pPr>
              <w:keepNext/>
              <w:keepLines/>
              <w:suppressLineNumbers/>
              <w:textAlignment w:val="baseline"/>
            </w:pPr>
            <w:r>
              <w:t>- в пределах программы отвечает на поставленные вопросы.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BD70D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B2DEA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14:paraId="7ABD0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55E8A">
            <w:pPr>
              <w:keepNext/>
              <w:keepLines/>
              <w:suppressLineNumbers/>
              <w:textAlignment w:val="baseline"/>
            </w:pPr>
            <w:r>
              <w:t>Обучающийся:</w:t>
            </w:r>
          </w:p>
          <w:p w14:paraId="3AC96A46">
            <w:pPr>
              <w:keepNext/>
              <w:keepLines/>
              <w:suppressLineNumbers/>
              <w:textAlignment w:val="baseline"/>
            </w:pPr>
            <w:r>
              <w:t>- усвоил основной материал программы;</w:t>
            </w:r>
          </w:p>
          <w:p w14:paraId="220839CF">
            <w:pPr>
              <w:keepNext/>
              <w:keepLines/>
              <w:suppressLineNumbers/>
              <w:textAlignment w:val="baseline"/>
            </w:pPr>
            <w:r>
              <w:t>- ответ, в основном, удовлетворяет установленным требованиям;</w:t>
            </w:r>
          </w:p>
          <w:p w14:paraId="7657466E">
            <w:pPr>
              <w:keepNext/>
              <w:keepLines/>
              <w:suppressLineNumbers/>
              <w:textAlignment w:val="baseline"/>
            </w:pPr>
            <w:r>
              <w:t>- но при этом делает несущественные пропуски при изложении фактического материала, предусмотренного программой;</w:t>
            </w:r>
          </w:p>
          <w:p w14:paraId="082B46E1">
            <w:pPr>
              <w:keepNext/>
              <w:keepLines/>
              <w:suppressLineNumbers/>
              <w:textAlignment w:val="baseline"/>
            </w:pPr>
            <w:r>
              <w:t>- допускает две негрубые ошибки или неточности в формулировках.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83CD11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9170F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14:paraId="5E202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C9D7D">
            <w:pPr>
              <w:keepNext/>
              <w:keepLines/>
              <w:suppressLineNumbers/>
              <w:textAlignment w:val="baseline"/>
            </w:pPr>
            <w:r>
              <w:t>Обучающийся:</w:t>
            </w:r>
          </w:p>
          <w:p w14:paraId="476F2E9A">
            <w:pPr>
              <w:keepNext/>
              <w:keepLines/>
              <w:suppressLineNumbers/>
              <w:textAlignment w:val="baseline"/>
            </w:pPr>
            <w:r>
              <w:t>- знает и понимает основной материал программы;</w:t>
            </w:r>
          </w:p>
          <w:p w14:paraId="74747CAE">
            <w:pPr>
              <w:keepNext/>
              <w:keepLines/>
              <w:suppressLineNumbers/>
              <w:textAlignment w:val="baseline"/>
            </w:pPr>
            <w:r>
              <w:t>- материал излагается упрощенно, с ошибками и затруднениями.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1A48A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C9590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14:paraId="4357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E24C8">
            <w:pPr>
              <w:keepNext/>
              <w:keepLines/>
              <w:suppressLineNumbers/>
              <w:textAlignment w:val="baseline"/>
            </w:pPr>
            <w:r>
              <w:t>Обучающийся:</w:t>
            </w:r>
          </w:p>
          <w:p w14:paraId="2B7DCFA9">
            <w:pPr>
              <w:keepNext/>
              <w:keepLines/>
              <w:suppressLineNumbers/>
              <w:textAlignment w:val="baseline"/>
            </w:pPr>
            <w:r>
              <w:t>- излагает материал бессистемно;</w:t>
            </w:r>
          </w:p>
          <w:p w14:paraId="6B990450">
            <w:pPr>
              <w:keepNext/>
              <w:keepLines/>
              <w:suppressLineNumbers/>
              <w:textAlignment w:val="baseline"/>
            </w:pPr>
            <w:r>
              <w:t>- при отсутствии ответа.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10868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027F3">
            <w:pPr>
              <w:keepNext/>
              <w:keepLines/>
              <w:suppressLineNumber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204A5A2F">
      <w:pPr>
        <w:pStyle w:val="32"/>
        <w:jc w:val="center"/>
        <w:rPr>
          <w:bCs/>
          <w:smallCaps/>
          <w:sz w:val="28"/>
          <w:szCs w:val="28"/>
        </w:rPr>
      </w:pPr>
    </w:p>
    <w:p w14:paraId="5DF5EB99">
      <w:pPr>
        <w:pStyle w:val="32"/>
        <w:jc w:val="center"/>
        <w:rPr>
          <w:bCs/>
          <w:smallCaps/>
          <w:sz w:val="28"/>
          <w:szCs w:val="28"/>
        </w:rPr>
      </w:pPr>
    </w:p>
    <w:p w14:paraId="5444ACEE">
      <w:pPr>
        <w:pStyle w:val="32"/>
        <w:jc w:val="center"/>
        <w:rPr>
          <w:bCs/>
          <w:smallCaps/>
          <w:sz w:val="28"/>
          <w:szCs w:val="28"/>
        </w:rPr>
      </w:pPr>
    </w:p>
    <w:p w14:paraId="02AF8BCC">
      <w:pPr>
        <w:ind w:left="720" w:firstLine="360"/>
        <w:jc w:val="both"/>
        <w:rPr>
          <w:sz w:val="28"/>
          <w:szCs w:val="28"/>
        </w:rPr>
      </w:pPr>
    </w:p>
    <w:p w14:paraId="04339364">
      <w:pPr>
        <w:tabs>
          <w:tab w:val="left" w:pos="2295"/>
        </w:tabs>
        <w:rPr>
          <w:b/>
          <w:sz w:val="28"/>
          <w:szCs w:val="28"/>
        </w:rPr>
      </w:pPr>
    </w:p>
    <w:p w14:paraId="68EFAF39"/>
    <w:p w14:paraId="168D5B6A">
      <w:pPr>
        <w:keepNext/>
        <w:keepLines/>
        <w:suppressLineNumbers/>
        <w:suppressAutoHyphens/>
        <w:rPr>
          <w:sz w:val="28"/>
          <w:szCs w:val="28"/>
          <w:lang w:eastAsia="ru-RU"/>
        </w:rPr>
      </w:pPr>
    </w:p>
    <w:sectPr>
      <w:foot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_RewinderRgh">
    <w:altName w:val="Courier New"/>
    <w:panose1 w:val="00000000000000000000"/>
    <w:charset w:val="CC"/>
    <w:family w:val="decorative"/>
    <w:pitch w:val="default"/>
    <w:sig w:usb0="00000000" w:usb1="00000000" w:usb2="00000000" w:usb3="00000000" w:csb0="00000004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1632F">
    <w:pPr>
      <w:pStyle w:val="3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6E3E499">
    <w:pPr>
      <w:pStyle w:val="3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lvl w:ilvl="0" w:tentative="0">
      <w:start w:val="2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3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4">
    <w:nsid w:val="0000001A"/>
    <w:multiLevelType w:val="singleLevel"/>
    <w:tmpl w:val="0000001A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5">
    <w:nsid w:val="0000001F"/>
    <w:multiLevelType w:val="singleLevel"/>
    <w:tmpl w:val="0000001F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6">
    <w:nsid w:val="00000020"/>
    <w:multiLevelType w:val="singleLevel"/>
    <w:tmpl w:val="000000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7">
    <w:nsid w:val="00000022"/>
    <w:multiLevelType w:val="singleLevel"/>
    <w:tmpl w:val="0000002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8">
    <w:nsid w:val="00000023"/>
    <w:multiLevelType w:val="singleLevel"/>
    <w:tmpl w:val="0000002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9">
    <w:nsid w:val="00000027"/>
    <w:multiLevelType w:val="singleLevel"/>
    <w:tmpl w:val="00000027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0">
    <w:nsid w:val="00000028"/>
    <w:multiLevelType w:val="singleLevel"/>
    <w:tmpl w:val="0000002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1">
    <w:nsid w:val="0000002B"/>
    <w:multiLevelType w:val="singleLevel"/>
    <w:tmpl w:val="0000002B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2">
    <w:nsid w:val="00000031"/>
    <w:multiLevelType w:val="multilevel"/>
    <w:tmpl w:val="00000031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109"/>
        </w:tabs>
        <w:ind w:left="110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9"/>
        </w:tabs>
        <w:ind w:left="182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69"/>
        </w:tabs>
        <w:ind w:left="326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89"/>
        </w:tabs>
        <w:ind w:left="398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709"/>
        </w:tabs>
        <w:ind w:left="470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29"/>
        </w:tabs>
        <w:ind w:left="542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49"/>
        </w:tabs>
        <w:ind w:left="6149" w:hanging="180"/>
      </w:pPr>
      <w:rPr>
        <w:rFonts w:cs="Times New Roman"/>
      </w:rPr>
    </w:lvl>
  </w:abstractNum>
  <w:abstractNum w:abstractNumId="13">
    <w:nsid w:val="00000038"/>
    <w:multiLevelType w:val="singleLevel"/>
    <w:tmpl w:val="00000038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4">
    <w:nsid w:val="0000003C"/>
    <w:multiLevelType w:val="singleLevel"/>
    <w:tmpl w:val="0000003C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5">
    <w:nsid w:val="0000003D"/>
    <w:multiLevelType w:val="singleLevel"/>
    <w:tmpl w:val="0000003D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6">
    <w:nsid w:val="00000045"/>
    <w:multiLevelType w:val="singleLevel"/>
    <w:tmpl w:val="00000045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17">
    <w:nsid w:val="02C6104B"/>
    <w:multiLevelType w:val="multilevel"/>
    <w:tmpl w:val="02C610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8">
    <w:nsid w:val="0C5951EE"/>
    <w:multiLevelType w:val="multilevel"/>
    <w:tmpl w:val="0C5951EE"/>
    <w:lvl w:ilvl="0" w:tentative="0">
      <w:start w:val="1"/>
      <w:numFmt w:val="bullet"/>
      <w:pStyle w:val="8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9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20A64193"/>
    <w:multiLevelType w:val="multilevel"/>
    <w:tmpl w:val="20A64193"/>
    <w:lvl w:ilvl="0" w:tentative="0">
      <w:start w:val="2"/>
      <w:numFmt w:val="bullet"/>
      <w:pStyle w:val="79"/>
      <w:lvlText w:val="–"/>
      <w:lvlJc w:val="left"/>
      <w:pPr>
        <w:tabs>
          <w:tab w:val="left" w:pos="435"/>
        </w:tabs>
        <w:ind w:left="435" w:hanging="435"/>
      </w:pPr>
      <w:rPr>
        <w:rFonts w:hint="default" w:ascii="Times New Roman"/>
      </w:rPr>
    </w:lvl>
    <w:lvl w:ilvl="1" w:tentative="0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hint="default" w:ascii="Wingdings" w:hAnsi="Wingdings"/>
      </w:rPr>
    </w:lvl>
  </w:abstractNum>
  <w:abstractNum w:abstractNumId="20">
    <w:nsid w:val="28E64A3C"/>
    <w:multiLevelType w:val="multilevel"/>
    <w:tmpl w:val="28E64A3C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03582C"/>
    <w:multiLevelType w:val="multilevel"/>
    <w:tmpl w:val="4103582C"/>
    <w:lvl w:ilvl="0" w:tentative="0">
      <w:start w:val="8"/>
      <w:numFmt w:val="decimal"/>
      <w:lvlText w:val="%1."/>
      <w:lvlJc w:val="left"/>
      <w:pPr>
        <w:ind w:left="1069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C23E4"/>
    <w:multiLevelType w:val="multilevel"/>
    <w:tmpl w:val="477C23E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7F25F4"/>
    <w:multiLevelType w:val="multilevel"/>
    <w:tmpl w:val="557F25F4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662741E6"/>
    <w:multiLevelType w:val="multilevel"/>
    <w:tmpl w:val="662741E6"/>
    <w:lvl w:ilvl="0" w:tentative="0">
      <w:start w:val="1"/>
      <w:numFmt w:val="decimal"/>
      <w:lvlText w:val="%1."/>
      <w:lvlJc w:val="left"/>
      <w:pPr>
        <w:tabs>
          <w:tab w:val="left" w:pos="510"/>
        </w:tabs>
        <w:ind w:left="510" w:hanging="510"/>
      </w:pPr>
      <w:rPr>
        <w:rFonts w:hint="default" w:cs="Times New Roman"/>
      </w:rPr>
    </w:lvl>
    <w:lvl w:ilvl="1" w:tentative="0">
      <w:start w:val="1"/>
      <w:numFmt w:val="decimal"/>
      <w:pStyle w:val="83"/>
      <w:lvlText w:val="%1.%2."/>
      <w:lvlJc w:val="left"/>
      <w:pPr>
        <w:tabs>
          <w:tab w:val="left" w:pos="1080"/>
        </w:tabs>
        <w:ind w:left="1080" w:hanging="720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440" w:hanging="720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2160" w:hanging="108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52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2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960" w:hanging="1800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5040" w:hanging="2160"/>
      </w:pPr>
      <w:rPr>
        <w:rFonts w:hint="default" w:cs="Times New Roman"/>
      </w:rPr>
    </w:lvl>
  </w:abstractNum>
  <w:abstractNum w:abstractNumId="25">
    <w:nsid w:val="6C960188"/>
    <w:multiLevelType w:val="multilevel"/>
    <w:tmpl w:val="6C960188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8366C4"/>
    <w:multiLevelType w:val="multilevel"/>
    <w:tmpl w:val="7D8366C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64"/>
    <w:rsid w:val="00001AC1"/>
    <w:rsid w:val="000377D4"/>
    <w:rsid w:val="00094A91"/>
    <w:rsid w:val="000D4103"/>
    <w:rsid w:val="00100E03"/>
    <w:rsid w:val="0012187C"/>
    <w:rsid w:val="00132E59"/>
    <w:rsid w:val="00142E33"/>
    <w:rsid w:val="00154924"/>
    <w:rsid w:val="00190198"/>
    <w:rsid w:val="001C2D6E"/>
    <w:rsid w:val="001C716A"/>
    <w:rsid w:val="001C7673"/>
    <w:rsid w:val="001D5F64"/>
    <w:rsid w:val="001E1CEE"/>
    <w:rsid w:val="00203F23"/>
    <w:rsid w:val="00242920"/>
    <w:rsid w:val="00297C06"/>
    <w:rsid w:val="002A0B84"/>
    <w:rsid w:val="002C49DE"/>
    <w:rsid w:val="002F3EB8"/>
    <w:rsid w:val="00321C00"/>
    <w:rsid w:val="00356666"/>
    <w:rsid w:val="00363CCF"/>
    <w:rsid w:val="00372C69"/>
    <w:rsid w:val="00384F4E"/>
    <w:rsid w:val="00392B45"/>
    <w:rsid w:val="003B0547"/>
    <w:rsid w:val="003F5B8E"/>
    <w:rsid w:val="003F5FF7"/>
    <w:rsid w:val="00404929"/>
    <w:rsid w:val="00435110"/>
    <w:rsid w:val="00490193"/>
    <w:rsid w:val="004A2920"/>
    <w:rsid w:val="004C7177"/>
    <w:rsid w:val="004D5715"/>
    <w:rsid w:val="00502252"/>
    <w:rsid w:val="00532202"/>
    <w:rsid w:val="00540ADD"/>
    <w:rsid w:val="00576E70"/>
    <w:rsid w:val="00577F79"/>
    <w:rsid w:val="005855FF"/>
    <w:rsid w:val="0059500E"/>
    <w:rsid w:val="005A281C"/>
    <w:rsid w:val="005C078C"/>
    <w:rsid w:val="005E4310"/>
    <w:rsid w:val="005F4785"/>
    <w:rsid w:val="00622EE6"/>
    <w:rsid w:val="00631BC9"/>
    <w:rsid w:val="00690F81"/>
    <w:rsid w:val="00691990"/>
    <w:rsid w:val="00691ED4"/>
    <w:rsid w:val="00693BC9"/>
    <w:rsid w:val="006A19DD"/>
    <w:rsid w:val="006D0CC0"/>
    <w:rsid w:val="006E0A68"/>
    <w:rsid w:val="00755B17"/>
    <w:rsid w:val="00757550"/>
    <w:rsid w:val="00782416"/>
    <w:rsid w:val="00790068"/>
    <w:rsid w:val="007A284F"/>
    <w:rsid w:val="007B4E01"/>
    <w:rsid w:val="007C5D52"/>
    <w:rsid w:val="007F21C8"/>
    <w:rsid w:val="007F4D42"/>
    <w:rsid w:val="007F56DB"/>
    <w:rsid w:val="00826AEE"/>
    <w:rsid w:val="00845DAC"/>
    <w:rsid w:val="00855AA5"/>
    <w:rsid w:val="00863129"/>
    <w:rsid w:val="00870FB5"/>
    <w:rsid w:val="00880E1F"/>
    <w:rsid w:val="00885278"/>
    <w:rsid w:val="008F40A3"/>
    <w:rsid w:val="00903F75"/>
    <w:rsid w:val="00911565"/>
    <w:rsid w:val="00936539"/>
    <w:rsid w:val="00965F36"/>
    <w:rsid w:val="00981B40"/>
    <w:rsid w:val="0099728B"/>
    <w:rsid w:val="00A127D5"/>
    <w:rsid w:val="00A12AFD"/>
    <w:rsid w:val="00A212E7"/>
    <w:rsid w:val="00A24033"/>
    <w:rsid w:val="00A31526"/>
    <w:rsid w:val="00A37837"/>
    <w:rsid w:val="00A444AF"/>
    <w:rsid w:val="00A45570"/>
    <w:rsid w:val="00A6274E"/>
    <w:rsid w:val="00A66044"/>
    <w:rsid w:val="00A77D15"/>
    <w:rsid w:val="00A963CC"/>
    <w:rsid w:val="00AA0EE9"/>
    <w:rsid w:val="00AB5A43"/>
    <w:rsid w:val="00AD1118"/>
    <w:rsid w:val="00AF16EB"/>
    <w:rsid w:val="00AF594A"/>
    <w:rsid w:val="00B351CF"/>
    <w:rsid w:val="00B518AC"/>
    <w:rsid w:val="00B61DC2"/>
    <w:rsid w:val="00B72A38"/>
    <w:rsid w:val="00B8069A"/>
    <w:rsid w:val="00B92959"/>
    <w:rsid w:val="00BD06AC"/>
    <w:rsid w:val="00BD1CAE"/>
    <w:rsid w:val="00BD27AC"/>
    <w:rsid w:val="00BE6EEC"/>
    <w:rsid w:val="00BF69D9"/>
    <w:rsid w:val="00C01C51"/>
    <w:rsid w:val="00C12609"/>
    <w:rsid w:val="00C204F8"/>
    <w:rsid w:val="00C35E11"/>
    <w:rsid w:val="00C435EE"/>
    <w:rsid w:val="00C465CA"/>
    <w:rsid w:val="00C709A1"/>
    <w:rsid w:val="00C91EED"/>
    <w:rsid w:val="00CD078F"/>
    <w:rsid w:val="00CD3E17"/>
    <w:rsid w:val="00CD6922"/>
    <w:rsid w:val="00CD6CEB"/>
    <w:rsid w:val="00CF37FA"/>
    <w:rsid w:val="00CF437D"/>
    <w:rsid w:val="00D00706"/>
    <w:rsid w:val="00D154EC"/>
    <w:rsid w:val="00D34D72"/>
    <w:rsid w:val="00D421B3"/>
    <w:rsid w:val="00D56041"/>
    <w:rsid w:val="00D61B0C"/>
    <w:rsid w:val="00D61BDA"/>
    <w:rsid w:val="00D7270D"/>
    <w:rsid w:val="00D90017"/>
    <w:rsid w:val="00DA091B"/>
    <w:rsid w:val="00DC2B1E"/>
    <w:rsid w:val="00DE4105"/>
    <w:rsid w:val="00DF5C67"/>
    <w:rsid w:val="00E04241"/>
    <w:rsid w:val="00E311EB"/>
    <w:rsid w:val="00E54D98"/>
    <w:rsid w:val="00E5699D"/>
    <w:rsid w:val="00E57A48"/>
    <w:rsid w:val="00E57E65"/>
    <w:rsid w:val="00EF69C1"/>
    <w:rsid w:val="00F109CE"/>
    <w:rsid w:val="00F14A08"/>
    <w:rsid w:val="00F21255"/>
    <w:rsid w:val="00F2684C"/>
    <w:rsid w:val="00F35F60"/>
    <w:rsid w:val="00F80163"/>
    <w:rsid w:val="00FA0DEF"/>
    <w:rsid w:val="00FA49C6"/>
    <w:rsid w:val="00FD6103"/>
    <w:rsid w:val="1EC534BB"/>
    <w:rsid w:val="34B07C6B"/>
    <w:rsid w:val="746511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nhideWhenUsed="0" w:uiPriority="99" w:semiHidden="0" w:name="heading 7" w:locked="1"/>
    <w:lsdException w:qFormat="1" w:unhideWhenUsed="0" w:uiPriority="99" w:semiHidden="0" w:name="heading 8" w:locked="1"/>
    <w:lsdException w:qFormat="1" w:unhideWhenUsed="0" w:uiPriority="9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nhideWhenUsed="0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99"/>
    <w:pPr>
      <w:keepNext/>
      <w:spacing w:before="240" w:after="60"/>
      <w:ind w:left="204"/>
      <w:outlineLvl w:val="0"/>
    </w:pPr>
    <w:rPr>
      <w:b/>
      <w:kern w:val="28"/>
      <w:sz w:val="24"/>
      <w:szCs w:val="24"/>
    </w:rPr>
  </w:style>
  <w:style w:type="paragraph" w:styleId="3">
    <w:name w:val="heading 2"/>
    <w:basedOn w:val="1"/>
    <w:next w:val="1"/>
    <w:link w:val="39"/>
    <w:qFormat/>
    <w:locked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40"/>
    <w:qFormat/>
    <w:locked/>
    <w:uiPriority w:val="99"/>
    <w:pPr>
      <w:keepNext/>
      <w:jc w:val="center"/>
      <w:outlineLvl w:val="2"/>
    </w:pPr>
    <w:rPr>
      <w:b/>
      <w:sz w:val="24"/>
      <w:lang w:eastAsia="ru-RU"/>
    </w:rPr>
  </w:style>
  <w:style w:type="paragraph" w:styleId="5">
    <w:name w:val="heading 4"/>
    <w:basedOn w:val="1"/>
    <w:next w:val="1"/>
    <w:link w:val="41"/>
    <w:qFormat/>
    <w:locked/>
    <w:uiPriority w:val="99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5"/>
    <w:basedOn w:val="1"/>
    <w:next w:val="1"/>
    <w:link w:val="42"/>
    <w:qFormat/>
    <w:locked/>
    <w:uiPriority w:val="99"/>
    <w:pPr>
      <w:tabs>
        <w:tab w:val="left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7">
    <w:name w:val="heading 6"/>
    <w:basedOn w:val="1"/>
    <w:next w:val="1"/>
    <w:link w:val="43"/>
    <w:qFormat/>
    <w:locked/>
    <w:uiPriority w:val="99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7"/>
    <w:basedOn w:val="1"/>
    <w:next w:val="1"/>
    <w:link w:val="44"/>
    <w:qFormat/>
    <w:locked/>
    <w:uiPriority w:val="99"/>
    <w:pPr>
      <w:keepNext/>
      <w:tabs>
        <w:tab w:val="left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9">
    <w:name w:val="heading 8"/>
    <w:basedOn w:val="1"/>
    <w:next w:val="1"/>
    <w:link w:val="45"/>
    <w:qFormat/>
    <w:locked/>
    <w:uiPriority w:val="99"/>
    <w:pPr>
      <w:tabs>
        <w:tab w:val="left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10">
    <w:name w:val="heading 9"/>
    <w:basedOn w:val="1"/>
    <w:next w:val="1"/>
    <w:link w:val="46"/>
    <w:qFormat/>
    <w:locked/>
    <w:uiPriority w:val="99"/>
    <w:pPr>
      <w:tabs>
        <w:tab w:val="left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qFormat/>
    <w:uiPriority w:val="99"/>
    <w:rPr>
      <w:rFonts w:cs="Times New Roman"/>
      <w:color w:val="800080"/>
      <w:u w:val="single"/>
    </w:rPr>
  </w:style>
  <w:style w:type="character" w:styleId="14">
    <w:name w:val="footnote reference"/>
    <w:semiHidden/>
    <w:qFormat/>
    <w:uiPriority w:val="99"/>
    <w:rPr>
      <w:rFonts w:cs="Times New Roman"/>
      <w:vertAlign w:val="superscript"/>
    </w:rPr>
  </w:style>
  <w:style w:type="character" w:styleId="15">
    <w:name w:val="Emphasis"/>
    <w:qFormat/>
    <w:locked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6">
    <w:name w:val="Hyperlink"/>
    <w:qFormat/>
    <w:uiPriority w:val="99"/>
    <w:rPr>
      <w:rFonts w:cs="Times New Roman"/>
      <w:color w:val="000080"/>
      <w:u w:val="single"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Strong"/>
    <w:qFormat/>
    <w:locked/>
    <w:uiPriority w:val="99"/>
    <w:rPr>
      <w:rFonts w:cs="Times New Roman"/>
      <w:b/>
      <w:spacing w:val="0"/>
    </w:rPr>
  </w:style>
  <w:style w:type="paragraph" w:styleId="19">
    <w:name w:val="Balloon Text"/>
    <w:basedOn w:val="1"/>
    <w:link w:val="94"/>
    <w:semiHidden/>
    <w:qFormat/>
    <w:uiPriority w:val="99"/>
    <w:pPr>
      <w:suppressAutoHyphens/>
    </w:pPr>
    <w:rPr>
      <w:rFonts w:ascii="Tahoma" w:hAnsi="Tahoma"/>
      <w:sz w:val="16"/>
      <w:szCs w:val="16"/>
      <w:lang w:eastAsia="ar-SA"/>
    </w:rPr>
  </w:style>
  <w:style w:type="paragraph" w:styleId="20">
    <w:name w:val="Body Text 2"/>
    <w:basedOn w:val="1"/>
    <w:link w:val="96"/>
    <w:qFormat/>
    <w:uiPriority w:val="99"/>
    <w:pPr>
      <w:spacing w:after="120" w:line="480" w:lineRule="auto"/>
    </w:pPr>
  </w:style>
  <w:style w:type="paragraph" w:styleId="21">
    <w:name w:val="Plain Text"/>
    <w:basedOn w:val="1"/>
    <w:link w:val="97"/>
    <w:qFormat/>
    <w:uiPriority w:val="99"/>
    <w:rPr>
      <w:rFonts w:ascii="Courier New" w:hAnsi="Courier New"/>
      <w:lang w:eastAsia="ru-RU"/>
    </w:rPr>
  </w:style>
  <w:style w:type="paragraph" w:styleId="22">
    <w:name w:val="Body Text Indent 3"/>
    <w:basedOn w:val="1"/>
    <w:link w:val="92"/>
    <w:semiHidden/>
    <w:qFormat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3">
    <w:name w:val="caption"/>
    <w:basedOn w:val="1"/>
    <w:next w:val="1"/>
    <w:qFormat/>
    <w:locked/>
    <w:uiPriority w:val="99"/>
    <w:pPr>
      <w:spacing w:after="160" w:line="288" w:lineRule="auto"/>
      <w:ind w:left="2160"/>
    </w:pPr>
    <w:rPr>
      <w:rFonts w:eastAsia="Calibri"/>
      <w:b/>
      <w:bCs/>
      <w:smallCaps/>
      <w:color w:val="1F497D"/>
      <w:spacing w:val="10"/>
      <w:sz w:val="18"/>
      <w:szCs w:val="18"/>
      <w:lang w:val="en-US"/>
    </w:rPr>
  </w:style>
  <w:style w:type="paragraph" w:styleId="24">
    <w:name w:val="Document Map"/>
    <w:basedOn w:val="1"/>
    <w:link w:val="115"/>
    <w:semiHidden/>
    <w:uiPriority w:val="99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styleId="25">
    <w:name w:val="footnote text"/>
    <w:basedOn w:val="1"/>
    <w:link w:val="49"/>
    <w:qFormat/>
    <w:uiPriority w:val="99"/>
  </w:style>
  <w:style w:type="paragraph" w:styleId="26">
    <w:name w:val="header"/>
    <w:basedOn w:val="1"/>
    <w:link w:val="56"/>
    <w:qFormat/>
    <w:uiPriority w:val="99"/>
    <w:pPr>
      <w:tabs>
        <w:tab w:val="center" w:pos="4677"/>
        <w:tab w:val="right" w:pos="9355"/>
      </w:tabs>
    </w:pPr>
  </w:style>
  <w:style w:type="paragraph" w:styleId="27">
    <w:name w:val="Body Text"/>
    <w:basedOn w:val="1"/>
    <w:link w:val="51"/>
    <w:qFormat/>
    <w:uiPriority w:val="99"/>
    <w:pPr>
      <w:spacing w:after="120" w:line="276" w:lineRule="auto"/>
    </w:pPr>
    <w:rPr>
      <w:rFonts w:ascii="Calibri" w:hAnsi="Calibri" w:eastAsia="Calibri"/>
      <w:sz w:val="22"/>
      <w:szCs w:val="22"/>
    </w:rPr>
  </w:style>
  <w:style w:type="paragraph" w:styleId="28">
    <w:name w:val="Body Text Indent"/>
    <w:basedOn w:val="1"/>
    <w:link w:val="54"/>
    <w:qFormat/>
    <w:uiPriority w:val="99"/>
    <w:pPr>
      <w:spacing w:after="120"/>
      <w:ind w:left="283"/>
    </w:pPr>
  </w:style>
  <w:style w:type="paragraph" w:styleId="29">
    <w:name w:val="Title"/>
    <w:basedOn w:val="1"/>
    <w:next w:val="1"/>
    <w:link w:val="95"/>
    <w:qFormat/>
    <w:locked/>
    <w:uiPriority w:val="99"/>
    <w:pPr>
      <w:spacing w:before="120" w:after="120"/>
    </w:pPr>
    <w:rPr>
      <w:b/>
    </w:rPr>
  </w:style>
  <w:style w:type="paragraph" w:styleId="30">
    <w:name w:val="footer"/>
    <w:basedOn w:val="1"/>
    <w:link w:val="57"/>
    <w:qFormat/>
    <w:uiPriority w:val="99"/>
    <w:pPr>
      <w:tabs>
        <w:tab w:val="center" w:pos="4677"/>
        <w:tab w:val="right" w:pos="9355"/>
      </w:tabs>
    </w:pPr>
  </w:style>
  <w:style w:type="paragraph" w:styleId="31">
    <w:name w:val="List"/>
    <w:basedOn w:val="27"/>
    <w:qFormat/>
    <w:uiPriority w:val="99"/>
    <w:pPr>
      <w:suppressAutoHyphens/>
      <w:spacing w:line="360" w:lineRule="auto"/>
      <w:ind w:firstLine="709"/>
      <w:jc w:val="both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32">
    <w:name w:val="Normal (Web)"/>
    <w:basedOn w:val="1"/>
    <w:link w:val="78"/>
    <w:qFormat/>
    <w:uiPriority w:val="99"/>
    <w:pPr>
      <w:suppressAutoHyphens/>
    </w:pPr>
    <w:rPr>
      <w:sz w:val="24"/>
      <w:szCs w:val="24"/>
      <w:lang w:eastAsia="ar-SA"/>
    </w:rPr>
  </w:style>
  <w:style w:type="paragraph" w:styleId="33">
    <w:name w:val="Body Text Indent 2"/>
    <w:basedOn w:val="1"/>
    <w:link w:val="98"/>
    <w:qFormat/>
    <w:uiPriority w:val="99"/>
    <w:pPr>
      <w:spacing w:after="120" w:line="480" w:lineRule="auto"/>
      <w:ind w:left="283"/>
    </w:pPr>
    <w:rPr>
      <w:sz w:val="24"/>
      <w:szCs w:val="24"/>
      <w:lang w:eastAsia="ru-RU"/>
    </w:rPr>
  </w:style>
  <w:style w:type="paragraph" w:styleId="34">
    <w:name w:val="Subtitle"/>
    <w:basedOn w:val="1"/>
    <w:next w:val="1"/>
    <w:link w:val="103"/>
    <w:qFormat/>
    <w:locked/>
    <w:uiPriority w:val="99"/>
    <w:pPr>
      <w:spacing w:after="600"/>
    </w:pPr>
    <w:rPr>
      <w:rFonts w:eastAsia="Calibri"/>
      <w:smallCaps/>
      <w:color w:val="938953"/>
      <w:spacing w:val="5"/>
      <w:sz w:val="28"/>
      <w:szCs w:val="28"/>
      <w:lang w:val="en-US"/>
    </w:rPr>
  </w:style>
  <w:style w:type="paragraph" w:styleId="35">
    <w:name w:val="List 2"/>
    <w:basedOn w:val="1"/>
    <w:uiPriority w:val="99"/>
    <w:pPr>
      <w:suppressAutoHyphens/>
      <w:ind w:left="566" w:hanging="283"/>
    </w:pPr>
    <w:rPr>
      <w:sz w:val="24"/>
      <w:szCs w:val="24"/>
      <w:lang w:eastAsia="ar-SA"/>
    </w:rPr>
  </w:style>
  <w:style w:type="paragraph" w:styleId="36">
    <w:name w:val="Block Text"/>
    <w:basedOn w:val="1"/>
    <w:qFormat/>
    <w:uiPriority w:val="0"/>
    <w:pPr>
      <w:spacing w:before="1080" w:after="120"/>
      <w:ind w:left="567" w:right="567"/>
    </w:pPr>
    <w:rPr>
      <w:sz w:val="24"/>
      <w:szCs w:val="24"/>
      <w:lang w:eastAsia="ru-RU"/>
    </w:rPr>
  </w:style>
  <w:style w:type="table" w:styleId="37">
    <w:name w:val="Table Grid"/>
    <w:basedOn w:val="12"/>
    <w:qFormat/>
    <w:locked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Заголовок 1 Знак"/>
    <w:link w:val="2"/>
    <w:qFormat/>
    <w:locked/>
    <w:uiPriority w:val="99"/>
    <w:rPr>
      <w:rFonts w:ascii="Times New Roman" w:hAnsi="Times New Roman" w:cs="Times New Roman"/>
      <w:b/>
      <w:kern w:val="28"/>
      <w:sz w:val="24"/>
      <w:szCs w:val="24"/>
    </w:rPr>
  </w:style>
  <w:style w:type="character" w:customStyle="1" w:styleId="39">
    <w:name w:val="Заголовок 2 Знак"/>
    <w:link w:val="3"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3 Знак"/>
    <w:link w:val="4"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41">
    <w:name w:val="Заголовок 4 Знак"/>
    <w:link w:val="5"/>
    <w:qFormat/>
    <w:locked/>
    <w:uiPriority w:val="99"/>
    <w:rPr>
      <w:rFonts w:eastAsia="Times New Roman" w:cs="Times New Roman"/>
      <w:b/>
      <w:bCs/>
      <w:sz w:val="28"/>
      <w:szCs w:val="28"/>
      <w:lang w:eastAsia="ar-SA" w:bidi="ar-SA"/>
    </w:rPr>
  </w:style>
  <w:style w:type="character" w:customStyle="1" w:styleId="42">
    <w:name w:val="Заголовок 5 Знак"/>
    <w:link w:val="6"/>
    <w:qFormat/>
    <w:locked/>
    <w:uiPriority w:val="99"/>
    <w:rPr>
      <w:rFonts w:ascii="Arial" w:hAnsi="Arial" w:cs="Times New Roman"/>
      <w:sz w:val="20"/>
      <w:szCs w:val="20"/>
    </w:rPr>
  </w:style>
  <w:style w:type="character" w:customStyle="1" w:styleId="43">
    <w:name w:val="Заголовок 6 Знак"/>
    <w:link w:val="7"/>
    <w:qFormat/>
    <w:locked/>
    <w:uiPriority w:val="99"/>
    <w:rPr>
      <w:rFonts w:ascii="Times New Roman" w:hAnsi="Times New Roman" w:cs="Times New Roman"/>
      <w:b/>
      <w:bCs/>
    </w:rPr>
  </w:style>
  <w:style w:type="character" w:customStyle="1" w:styleId="44">
    <w:name w:val="Заголовок 7 Знак"/>
    <w:link w:val="8"/>
    <w:qFormat/>
    <w:locked/>
    <w:uiPriority w:val="99"/>
    <w:rPr>
      <w:rFonts w:ascii="Arial" w:hAnsi="Arial" w:cs="Times New Roman"/>
      <w:b/>
      <w:sz w:val="20"/>
      <w:szCs w:val="20"/>
    </w:rPr>
  </w:style>
  <w:style w:type="character" w:customStyle="1" w:styleId="45">
    <w:name w:val="Заголовок 8 Знак"/>
    <w:link w:val="9"/>
    <w:qFormat/>
    <w:locked/>
    <w:uiPriority w:val="99"/>
    <w:rPr>
      <w:rFonts w:ascii="Arial" w:hAnsi="Arial" w:cs="Times New Roman"/>
      <w:i/>
      <w:sz w:val="20"/>
      <w:szCs w:val="20"/>
    </w:rPr>
  </w:style>
  <w:style w:type="character" w:customStyle="1" w:styleId="46">
    <w:name w:val="Заголовок 9 Знак"/>
    <w:link w:val="10"/>
    <w:qFormat/>
    <w:locked/>
    <w:uiPriority w:val="99"/>
    <w:rPr>
      <w:rFonts w:ascii="Arial" w:hAnsi="Arial" w:cs="Times New Roman"/>
      <w:b/>
      <w:i/>
      <w:sz w:val="20"/>
      <w:szCs w:val="20"/>
    </w:rPr>
  </w:style>
  <w:style w:type="paragraph" w:customStyle="1" w:styleId="47">
    <w:name w:val="Style8"/>
    <w:basedOn w:val="1"/>
    <w:qFormat/>
    <w:uiPriority w:val="99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  <w:lang w:eastAsia="ru-RU"/>
    </w:rPr>
  </w:style>
  <w:style w:type="character" w:customStyle="1" w:styleId="48">
    <w:name w:val="Font Style65"/>
    <w:qFormat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49">
    <w:name w:val="Текст сноски Знак"/>
    <w:link w:val="25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51">
    <w:name w:val="Основной текст Знак"/>
    <w:link w:val="27"/>
    <w:qFormat/>
    <w:locked/>
    <w:uiPriority w:val="99"/>
    <w:rPr>
      <w:rFonts w:ascii="Calibri" w:hAnsi="Calibri" w:cs="Times New Roman"/>
    </w:rPr>
  </w:style>
  <w:style w:type="character" w:customStyle="1" w:styleId="52">
    <w:name w:val="Основной текст_"/>
    <w:link w:val="53"/>
    <w:qFormat/>
    <w:locked/>
    <w:uiPriority w:val="99"/>
    <w:rPr>
      <w:sz w:val="23"/>
      <w:shd w:val="clear" w:color="auto" w:fill="FFFFFF"/>
    </w:rPr>
  </w:style>
  <w:style w:type="paragraph" w:customStyle="1" w:styleId="53">
    <w:name w:val="Основной текст1"/>
    <w:basedOn w:val="1"/>
    <w:link w:val="52"/>
    <w:qFormat/>
    <w:uiPriority w:val="99"/>
    <w:pPr>
      <w:shd w:val="clear" w:color="auto" w:fill="FFFFFF"/>
      <w:spacing w:before="300" w:after="60" w:line="240" w:lineRule="atLeast"/>
      <w:ind w:hanging="1620"/>
      <w:jc w:val="both"/>
    </w:pPr>
    <w:rPr>
      <w:rFonts w:ascii="Calibri" w:hAnsi="Calibri" w:eastAsia="Calibri"/>
      <w:sz w:val="23"/>
      <w:shd w:val="clear" w:color="auto" w:fill="FFFFFF"/>
      <w:lang w:eastAsia="ru-RU"/>
    </w:rPr>
  </w:style>
  <w:style w:type="character" w:customStyle="1" w:styleId="54">
    <w:name w:val="Основной текст с отступом Знак"/>
    <w:link w:val="28"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55">
    <w:name w:val="Normal1"/>
    <w:qFormat/>
    <w:uiPriority w:val="99"/>
    <w:pPr>
      <w:ind w:firstLine="567"/>
      <w:jc w:val="both"/>
    </w:pPr>
    <w:rPr>
      <w:rFonts w:ascii="Times New Roman" w:hAnsi="Times New Roman" w:eastAsia="Times New Roman" w:cs="Times New Roman"/>
      <w:sz w:val="28"/>
      <w:lang w:val="ru-RU" w:eastAsia="ko-KR" w:bidi="ar-SA"/>
    </w:rPr>
  </w:style>
  <w:style w:type="character" w:customStyle="1" w:styleId="56">
    <w:name w:val="Верхний колонтитул Знак"/>
    <w:link w:val="26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7">
    <w:name w:val="Нижний колонтитул Знак"/>
    <w:link w:val="30"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58">
    <w:name w:val="Absatz-Standardschriftart"/>
    <w:qFormat/>
    <w:uiPriority w:val="99"/>
  </w:style>
  <w:style w:type="character" w:customStyle="1" w:styleId="59">
    <w:name w:val="WW8Num2z0"/>
    <w:qFormat/>
    <w:uiPriority w:val="99"/>
    <w:rPr>
      <w:rFonts w:ascii="Symbol" w:hAnsi="Symbol"/>
    </w:rPr>
  </w:style>
  <w:style w:type="character" w:customStyle="1" w:styleId="60">
    <w:name w:val="WW-Absatz-Standardschriftart"/>
    <w:qFormat/>
    <w:uiPriority w:val="99"/>
  </w:style>
  <w:style w:type="character" w:customStyle="1" w:styleId="61">
    <w:name w:val="WW-Absatz-Standardschriftart1"/>
    <w:qFormat/>
    <w:uiPriority w:val="99"/>
  </w:style>
  <w:style w:type="character" w:customStyle="1" w:styleId="62">
    <w:name w:val="WW-Absatz-Standardschriftart11"/>
    <w:qFormat/>
    <w:uiPriority w:val="99"/>
  </w:style>
  <w:style w:type="character" w:customStyle="1" w:styleId="63">
    <w:name w:val="Основной шрифт абзаца1"/>
    <w:qFormat/>
    <w:uiPriority w:val="99"/>
  </w:style>
  <w:style w:type="character" w:customStyle="1" w:styleId="64">
    <w:name w:val="Font Style21"/>
    <w:qFormat/>
    <w:uiPriority w:val="99"/>
    <w:rPr>
      <w:rFonts w:ascii="Times New Roman" w:hAnsi="Times New Roman"/>
      <w:sz w:val="24"/>
    </w:rPr>
  </w:style>
  <w:style w:type="character" w:customStyle="1" w:styleId="65">
    <w:name w:val="Символ нумерации"/>
    <w:qFormat/>
    <w:uiPriority w:val="99"/>
  </w:style>
  <w:style w:type="character" w:customStyle="1" w:styleId="66">
    <w:name w:val="Маркеры списка"/>
    <w:qFormat/>
    <w:uiPriority w:val="99"/>
    <w:rPr>
      <w:rFonts w:ascii="OpenSymbol" w:hAnsi="OpenSymbol" w:eastAsia="OpenSymbol"/>
    </w:rPr>
  </w:style>
  <w:style w:type="paragraph" w:customStyle="1" w:styleId="67">
    <w:name w:val="Заголовок"/>
    <w:basedOn w:val="1"/>
    <w:next w:val="27"/>
    <w:qFormat/>
    <w:uiPriority w:val="99"/>
    <w:pPr>
      <w:keepNext/>
      <w:suppressAutoHyphens/>
      <w:spacing w:before="240" w:after="120"/>
    </w:pPr>
    <w:rPr>
      <w:rFonts w:ascii="Arial" w:hAnsi="Arial" w:eastAsia="SimSun" w:cs="Tahoma"/>
      <w:sz w:val="28"/>
      <w:szCs w:val="28"/>
      <w:lang w:eastAsia="ar-SA"/>
    </w:rPr>
  </w:style>
  <w:style w:type="paragraph" w:customStyle="1" w:styleId="68">
    <w:name w:val="Название1"/>
    <w:basedOn w:val="1"/>
    <w:qFormat/>
    <w:uiPriority w:val="9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69">
    <w:name w:val="Указатель1"/>
    <w:basedOn w:val="1"/>
    <w:qFormat/>
    <w:uiPriority w:val="9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70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Calibri" w:cs="Arial"/>
      <w:lang w:val="ru-RU" w:eastAsia="ar-SA" w:bidi="ar-SA"/>
    </w:rPr>
  </w:style>
  <w:style w:type="paragraph" w:customStyle="1" w:styleId="71">
    <w:name w:val="ConsNormal"/>
    <w:qFormat/>
    <w:uiPriority w:val="99"/>
    <w:pPr>
      <w:suppressAutoHyphens/>
      <w:autoSpaceDE w:val="0"/>
      <w:ind w:right="19772" w:firstLine="720"/>
    </w:pPr>
    <w:rPr>
      <w:rFonts w:ascii="Arial" w:hAnsi="Arial" w:eastAsia="Calibri" w:cs="Arial"/>
      <w:lang w:val="ru-RU" w:eastAsia="ar-SA" w:bidi="ar-SA"/>
    </w:rPr>
  </w:style>
  <w:style w:type="paragraph" w:customStyle="1" w:styleId="72">
    <w:name w:val="Абзац списка2"/>
    <w:basedOn w:val="1"/>
    <w:qFormat/>
    <w:uiPriority w:val="99"/>
    <w:pPr>
      <w:suppressAutoHyphens/>
      <w:ind w:left="720"/>
    </w:pPr>
    <w:rPr>
      <w:sz w:val="24"/>
      <w:szCs w:val="24"/>
      <w:lang w:eastAsia="ar-SA"/>
    </w:rPr>
  </w:style>
  <w:style w:type="paragraph" w:customStyle="1" w:styleId="73">
    <w:name w:val="Абзац1"/>
    <w:basedOn w:val="1"/>
    <w:qFormat/>
    <w:uiPriority w:val="99"/>
    <w:pPr>
      <w:suppressAutoHyphens/>
      <w:spacing w:after="60" w:line="360" w:lineRule="exact"/>
      <w:ind w:firstLine="709"/>
      <w:jc w:val="both"/>
    </w:pPr>
    <w:rPr>
      <w:sz w:val="28"/>
      <w:lang w:eastAsia="ar-SA"/>
    </w:rPr>
  </w:style>
  <w:style w:type="paragraph" w:customStyle="1" w:styleId="74">
    <w:name w:val="Содержимое врезки"/>
    <w:basedOn w:val="27"/>
    <w:qFormat/>
    <w:uiPriority w:val="99"/>
    <w:pPr>
      <w:suppressAutoHyphens/>
      <w:spacing w:line="360" w:lineRule="auto"/>
      <w:ind w:firstLine="709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customStyle="1" w:styleId="75">
    <w:name w:val="Содержимое таблицы"/>
    <w:basedOn w:val="1"/>
    <w:qFormat/>
    <w:uiPriority w:val="99"/>
    <w:pPr>
      <w:suppressLineNumbers/>
      <w:suppressAutoHyphens/>
    </w:pPr>
    <w:rPr>
      <w:sz w:val="24"/>
      <w:szCs w:val="24"/>
      <w:lang w:eastAsia="ar-SA"/>
    </w:rPr>
  </w:style>
  <w:style w:type="paragraph" w:customStyle="1" w:styleId="76">
    <w:name w:val="Заголовок таблицы"/>
    <w:basedOn w:val="75"/>
    <w:qFormat/>
    <w:uiPriority w:val="99"/>
    <w:pPr>
      <w:jc w:val="center"/>
    </w:pPr>
    <w:rPr>
      <w:b/>
      <w:bCs/>
    </w:rPr>
  </w:style>
  <w:style w:type="paragraph" w:customStyle="1" w:styleId="77">
    <w:name w:val="абзац-текст"/>
    <w:basedOn w:val="32"/>
    <w:qFormat/>
    <w:uiPriority w:val="99"/>
    <w:pPr>
      <w:suppressAutoHyphens w:val="0"/>
      <w:spacing w:line="288" w:lineRule="auto"/>
      <w:ind w:firstLine="567"/>
      <w:jc w:val="both"/>
    </w:pPr>
    <w:rPr>
      <w:color w:val="000000"/>
      <w:sz w:val="28"/>
      <w:szCs w:val="28"/>
      <w:lang w:eastAsia="ru-RU"/>
    </w:rPr>
  </w:style>
  <w:style w:type="character" w:customStyle="1" w:styleId="78">
    <w:name w:val="Обычный (веб) Знак"/>
    <w:link w:val="32"/>
    <w:qFormat/>
    <w:locked/>
    <w:uiPriority w:val="99"/>
    <w:rPr>
      <w:rFonts w:ascii="Times New Roman" w:hAnsi="Times New Roman"/>
      <w:sz w:val="24"/>
      <w:lang w:eastAsia="ar-SA" w:bidi="ar-SA"/>
    </w:rPr>
  </w:style>
  <w:style w:type="paragraph" w:customStyle="1" w:styleId="79">
    <w:name w:val="список с тире"/>
    <w:basedOn w:val="1"/>
    <w:qFormat/>
    <w:uiPriority w:val="99"/>
    <w:pPr>
      <w:numPr>
        <w:ilvl w:val="0"/>
        <w:numId w:val="1"/>
      </w:numPr>
      <w:tabs>
        <w:tab w:val="left" w:pos="851"/>
      </w:tabs>
      <w:spacing w:before="120"/>
      <w:ind w:left="851" w:hanging="284"/>
      <w:jc w:val="both"/>
    </w:pPr>
    <w:rPr>
      <w:rFonts w:eastAsia="SimSun"/>
      <w:color w:val="000000"/>
      <w:sz w:val="28"/>
      <w:szCs w:val="28"/>
      <w:lang w:eastAsia="zh-CN"/>
    </w:rPr>
  </w:style>
  <w:style w:type="paragraph" w:customStyle="1" w:styleId="80">
    <w:name w:val="абзац"/>
    <w:basedOn w:val="1"/>
    <w:qFormat/>
    <w:uiPriority w:val="99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  <w:lang w:eastAsia="ru-RU"/>
    </w:rPr>
  </w:style>
  <w:style w:type="paragraph" w:customStyle="1" w:styleId="81">
    <w:name w:val="список_точка"/>
    <w:qFormat/>
    <w:uiPriority w:val="99"/>
    <w:pPr>
      <w:numPr>
        <w:ilvl w:val="0"/>
        <w:numId w:val="2"/>
      </w:numPr>
      <w:spacing w:before="120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82">
    <w:name w:val="mw-headline"/>
    <w:qFormat/>
    <w:uiPriority w:val="99"/>
  </w:style>
  <w:style w:type="paragraph" w:customStyle="1" w:styleId="83">
    <w:name w:val="загол-11"/>
    <w:basedOn w:val="1"/>
    <w:qFormat/>
    <w:uiPriority w:val="99"/>
    <w:pPr>
      <w:numPr>
        <w:ilvl w:val="1"/>
        <w:numId w:val="3"/>
      </w:numPr>
      <w:tabs>
        <w:tab w:val="left" w:pos="360"/>
      </w:tabs>
      <w:spacing w:line="288" w:lineRule="auto"/>
      <w:jc w:val="center"/>
    </w:pPr>
    <w:rPr>
      <w:rFonts w:ascii="a_RewinderRgh" w:hAnsi="a_RewinderRgh" w:eastAsia="SimSun"/>
      <w:smallCaps/>
      <w:color w:val="000000"/>
      <w:sz w:val="28"/>
      <w:szCs w:val="28"/>
      <w:lang w:eastAsia="zh-CN"/>
    </w:rPr>
  </w:style>
  <w:style w:type="paragraph" w:customStyle="1" w:styleId="84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85">
    <w:name w:val="Текст сноски Знак2"/>
    <w:qFormat/>
    <w:locked/>
    <w:uiPriority w:val="99"/>
  </w:style>
  <w:style w:type="paragraph" w:customStyle="1" w:styleId="86">
    <w:name w:val="Style25"/>
    <w:basedOn w:val="1"/>
    <w:qFormat/>
    <w:uiPriority w:val="99"/>
    <w:pPr>
      <w:widowControl w:val="0"/>
      <w:autoSpaceDE w:val="0"/>
      <w:autoSpaceDN w:val="0"/>
      <w:adjustRightInd w:val="0"/>
      <w:spacing w:line="290" w:lineRule="exact"/>
      <w:jc w:val="both"/>
    </w:pPr>
    <w:rPr>
      <w:sz w:val="24"/>
      <w:szCs w:val="24"/>
      <w:lang w:eastAsia="ru-RU"/>
    </w:rPr>
  </w:style>
  <w:style w:type="character" w:customStyle="1" w:styleId="87">
    <w:name w:val="Font Style37"/>
    <w:qFormat/>
    <w:uiPriority w:val="99"/>
    <w:rPr>
      <w:rFonts w:ascii="Times New Roman" w:hAnsi="Times New Roman"/>
      <w:sz w:val="22"/>
    </w:rPr>
  </w:style>
  <w:style w:type="character" w:customStyle="1" w:styleId="88">
    <w:name w:val="Font Style49"/>
    <w:qFormat/>
    <w:uiPriority w:val="99"/>
    <w:rPr>
      <w:rFonts w:ascii="Times New Roman" w:hAnsi="Times New Roman"/>
      <w:b/>
      <w:i/>
      <w:sz w:val="22"/>
    </w:rPr>
  </w:style>
  <w:style w:type="paragraph" w:customStyle="1" w:styleId="89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81" w:lineRule="exact"/>
      <w:ind w:firstLine="619"/>
      <w:jc w:val="both"/>
    </w:pPr>
    <w:rPr>
      <w:sz w:val="24"/>
      <w:szCs w:val="24"/>
      <w:lang w:eastAsia="ru-RU"/>
    </w:rPr>
  </w:style>
  <w:style w:type="character" w:customStyle="1" w:styleId="90">
    <w:name w:val="link1"/>
    <w:qFormat/>
    <w:uiPriority w:val="99"/>
  </w:style>
  <w:style w:type="paragraph" w:customStyle="1" w:styleId="91">
    <w:name w:val="Normal2"/>
    <w:qFormat/>
    <w:uiPriority w:val="99"/>
    <w:pPr>
      <w:widowControl w:val="0"/>
      <w:spacing w:before="100" w:after="10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92">
    <w:name w:val="Основной текст с отступом 3 Знак"/>
    <w:link w:val="22"/>
    <w:semiHidden/>
    <w:qFormat/>
    <w:locked/>
    <w:uiPriority w:val="99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93">
    <w:name w:val="Знак Знак8 Знак Знак"/>
    <w:basedOn w:val="1"/>
    <w:qFormat/>
    <w:uiPriority w:val="99"/>
    <w:pPr>
      <w:spacing w:after="160" w:line="240" w:lineRule="exact"/>
    </w:pPr>
    <w:rPr>
      <w:rFonts w:ascii="Verdana" w:hAnsi="Verdana"/>
      <w:lang w:val="en-US"/>
    </w:rPr>
  </w:style>
  <w:style w:type="character" w:customStyle="1" w:styleId="94">
    <w:name w:val="Текст выноски Знак"/>
    <w:link w:val="19"/>
    <w:semiHidden/>
    <w:qFormat/>
    <w:locked/>
    <w:uiPriority w:val="99"/>
    <w:rPr>
      <w:rFonts w:ascii="Tahoma" w:hAnsi="Tahoma" w:cs="Times New Roman"/>
      <w:sz w:val="16"/>
      <w:szCs w:val="16"/>
      <w:lang w:eastAsia="ar-SA" w:bidi="ar-SA"/>
    </w:rPr>
  </w:style>
  <w:style w:type="character" w:customStyle="1" w:styleId="95">
    <w:name w:val="Название Знак"/>
    <w:link w:val="29"/>
    <w:qFormat/>
    <w:locked/>
    <w:uiPriority w:val="99"/>
    <w:rPr>
      <w:rFonts w:ascii="Times New Roman" w:hAnsi="Times New Roman" w:cs="Times New Roman"/>
      <w:b/>
      <w:sz w:val="20"/>
      <w:szCs w:val="20"/>
      <w:lang w:eastAsia="en-US"/>
    </w:rPr>
  </w:style>
  <w:style w:type="character" w:customStyle="1" w:styleId="96">
    <w:name w:val="Основной текст 2 Знак"/>
    <w:link w:val="20"/>
    <w:qFormat/>
    <w:locked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97">
    <w:name w:val="Текст Знак"/>
    <w:link w:val="21"/>
    <w:locked/>
    <w:uiPriority w:val="99"/>
    <w:rPr>
      <w:rFonts w:ascii="Courier New" w:hAnsi="Courier New" w:cs="Times New Roman"/>
      <w:sz w:val="20"/>
      <w:szCs w:val="20"/>
    </w:rPr>
  </w:style>
  <w:style w:type="character" w:customStyle="1" w:styleId="98">
    <w:name w:val="Основной текст с отступом 2 Знак"/>
    <w:link w:val="33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99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100">
    <w:name w:val="List Paragraph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101">
    <w:name w:val="список с точками"/>
    <w:basedOn w:val="1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02">
    <w:name w:val="justify2"/>
    <w:basedOn w:val="1"/>
    <w:uiPriority w:val="99"/>
    <w:pPr>
      <w:tabs>
        <w:tab w:val="left" w:pos="0"/>
      </w:tabs>
      <w:spacing w:before="100" w:beforeAutospacing="1" w:after="100" w:afterAutospacing="1"/>
      <w:ind w:right="-142"/>
      <w:jc w:val="both"/>
    </w:pPr>
    <w:rPr>
      <w:sz w:val="24"/>
      <w:szCs w:val="24"/>
      <w:lang w:eastAsia="ru-RU"/>
    </w:rPr>
  </w:style>
  <w:style w:type="character" w:customStyle="1" w:styleId="103">
    <w:name w:val="Подзаголовок Знак"/>
    <w:link w:val="34"/>
    <w:qFormat/>
    <w:locked/>
    <w:uiPriority w:val="99"/>
    <w:rPr>
      <w:rFonts w:ascii="Times New Roman" w:hAnsi="Times New Roman" w:cs="Times New Roman"/>
      <w:smallCaps/>
      <w:color w:val="938953"/>
      <w:spacing w:val="5"/>
      <w:sz w:val="28"/>
      <w:szCs w:val="28"/>
      <w:lang w:val="en-US" w:eastAsia="en-US"/>
    </w:rPr>
  </w:style>
  <w:style w:type="paragraph" w:styleId="104">
    <w:name w:val="No Spacing"/>
    <w:basedOn w:val="1"/>
    <w:qFormat/>
    <w:uiPriority w:val="1"/>
    <w:pPr>
      <w:ind w:left="2160"/>
    </w:pPr>
    <w:rPr>
      <w:rFonts w:eastAsia="Calibri"/>
      <w:color w:val="5A5A5A"/>
      <w:sz w:val="28"/>
      <w:szCs w:val="28"/>
      <w:lang w:val="en-US"/>
    </w:rPr>
  </w:style>
  <w:style w:type="paragraph" w:styleId="105">
    <w:name w:val="Quote"/>
    <w:basedOn w:val="1"/>
    <w:next w:val="1"/>
    <w:link w:val="106"/>
    <w:qFormat/>
    <w:uiPriority w:val="99"/>
    <w:pPr>
      <w:spacing w:after="160" w:line="288" w:lineRule="auto"/>
      <w:ind w:left="2160"/>
    </w:pPr>
    <w:rPr>
      <w:rFonts w:eastAsia="Calibri"/>
      <w:i/>
      <w:iCs/>
      <w:color w:val="5A5A5A"/>
      <w:sz w:val="28"/>
      <w:szCs w:val="28"/>
      <w:lang w:val="en-US"/>
    </w:rPr>
  </w:style>
  <w:style w:type="character" w:customStyle="1" w:styleId="106">
    <w:name w:val="Цитата 2 Знак"/>
    <w:link w:val="105"/>
    <w:locked/>
    <w:uiPriority w:val="99"/>
    <w:rPr>
      <w:rFonts w:ascii="Times New Roman" w:hAnsi="Times New Roman" w:cs="Times New Roman"/>
      <w:i/>
      <w:iCs/>
      <w:color w:val="5A5A5A"/>
      <w:sz w:val="28"/>
      <w:szCs w:val="28"/>
      <w:lang w:val="en-US" w:eastAsia="en-US"/>
    </w:rPr>
  </w:style>
  <w:style w:type="paragraph" w:styleId="107">
    <w:name w:val="Intense Quote"/>
    <w:basedOn w:val="1"/>
    <w:next w:val="1"/>
    <w:link w:val="108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after="160" w:line="300" w:lineRule="auto"/>
      <w:ind w:left="2506" w:right="432"/>
    </w:pPr>
    <w:rPr>
      <w:rFonts w:ascii="Cambria" w:hAnsi="Cambria"/>
      <w:smallCaps/>
      <w:color w:val="365F91"/>
      <w:sz w:val="28"/>
      <w:szCs w:val="28"/>
      <w:lang w:val="en-US"/>
    </w:rPr>
  </w:style>
  <w:style w:type="character" w:customStyle="1" w:styleId="108">
    <w:name w:val="Выделенная цитата Знак"/>
    <w:link w:val="107"/>
    <w:locked/>
    <w:uiPriority w:val="99"/>
    <w:rPr>
      <w:rFonts w:ascii="Cambria" w:hAnsi="Cambria" w:cs="Times New Roman"/>
      <w:smallCaps/>
      <w:color w:val="365F91"/>
      <w:sz w:val="28"/>
      <w:szCs w:val="28"/>
      <w:lang w:val="en-US" w:eastAsia="en-US"/>
    </w:rPr>
  </w:style>
  <w:style w:type="character" w:customStyle="1" w:styleId="109">
    <w:name w:val="Subtle Emphasis"/>
    <w:qFormat/>
    <w:uiPriority w:val="99"/>
    <w:rPr>
      <w:smallCaps/>
      <w:color w:val="5A5A5A"/>
      <w:vertAlign w:val="baseline"/>
    </w:rPr>
  </w:style>
  <w:style w:type="character" w:customStyle="1" w:styleId="110">
    <w:name w:val="Intense Emphasis"/>
    <w:qFormat/>
    <w:uiPriority w:val="99"/>
    <w:rPr>
      <w:b/>
      <w:smallCaps/>
      <w:color w:val="4F81BD"/>
      <w:spacing w:val="40"/>
    </w:rPr>
  </w:style>
  <w:style w:type="character" w:customStyle="1" w:styleId="111">
    <w:name w:val="Subtle Reference"/>
    <w:qFormat/>
    <w:uiPriority w:val="99"/>
    <w:rPr>
      <w:rFonts w:ascii="Cambria" w:hAnsi="Cambria"/>
      <w:i/>
      <w:smallCaps/>
      <w:color w:val="5A5A5A"/>
      <w:spacing w:val="20"/>
    </w:rPr>
  </w:style>
  <w:style w:type="character" w:customStyle="1" w:styleId="112">
    <w:name w:val="Intense Reference"/>
    <w:qFormat/>
    <w:uiPriority w:val="99"/>
    <w:rPr>
      <w:rFonts w:ascii="Cambria" w:hAnsi="Cambria"/>
      <w:b/>
      <w:i/>
      <w:smallCaps/>
      <w:color w:val="17365D"/>
      <w:spacing w:val="20"/>
    </w:rPr>
  </w:style>
  <w:style w:type="character" w:customStyle="1" w:styleId="113">
    <w:name w:val="Book Title"/>
    <w:qFormat/>
    <w:uiPriority w:val="99"/>
    <w:rPr>
      <w:rFonts w:ascii="Cambria" w:hAnsi="Cambria"/>
      <w:b/>
      <w:smallCaps/>
      <w:color w:val="17365D"/>
      <w:spacing w:val="10"/>
      <w:u w:val="single"/>
    </w:rPr>
  </w:style>
  <w:style w:type="paragraph" w:customStyle="1" w:styleId="114">
    <w:name w:val="TOC Heading"/>
    <w:basedOn w:val="2"/>
    <w:next w:val="1"/>
    <w:qFormat/>
    <w:uiPriority w:val="99"/>
    <w:pPr>
      <w:keepNext w:val="0"/>
      <w:spacing w:before="400"/>
      <w:ind w:left="2160"/>
      <w:contextualSpacing/>
      <w:outlineLvl w:val="9"/>
    </w:pPr>
    <w:rPr>
      <w:rFonts w:ascii="Cambria" w:hAnsi="Cambria"/>
      <w:b w:val="0"/>
      <w:smallCaps/>
      <w:color w:val="0F243E"/>
      <w:spacing w:val="20"/>
      <w:kern w:val="0"/>
      <w:sz w:val="32"/>
      <w:szCs w:val="32"/>
      <w:lang w:val="en-US"/>
    </w:rPr>
  </w:style>
  <w:style w:type="character" w:customStyle="1" w:styleId="115">
    <w:name w:val="Схема документа Знак"/>
    <w:link w:val="24"/>
    <w:semiHidden/>
    <w:locked/>
    <w:uiPriority w:val="99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paragraph" w:customStyle="1" w:styleId="116">
    <w:name w:val="msonormalcxspmiddle"/>
    <w:basedOn w:val="1"/>
    <w:uiPriority w:val="9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7">
    <w:name w:val="Знак Знак18"/>
    <w:locked/>
    <w:uiPriority w:val="99"/>
    <w:rPr>
      <w:rFonts w:ascii="Arial" w:hAnsi="Arial" w:eastAsia="Batang"/>
      <w:b/>
      <w:kern w:val="32"/>
      <w:sz w:val="32"/>
      <w:lang w:val="ru-RU" w:eastAsia="ru-RU"/>
    </w:rPr>
  </w:style>
  <w:style w:type="character" w:customStyle="1" w:styleId="118">
    <w:name w:val="Знак Знак17"/>
    <w:locked/>
    <w:uiPriority w:val="99"/>
    <w:rPr>
      <w:b/>
      <w:sz w:val="36"/>
      <w:lang w:val="ru-RU" w:eastAsia="ru-RU"/>
    </w:rPr>
  </w:style>
  <w:style w:type="character" w:customStyle="1" w:styleId="119">
    <w:name w:val="Знак Знак16"/>
    <w:qFormat/>
    <w:locked/>
    <w:uiPriority w:val="99"/>
    <w:rPr>
      <w:b/>
      <w:sz w:val="24"/>
      <w:lang w:val="ru-RU" w:eastAsia="ru-RU"/>
    </w:rPr>
  </w:style>
  <w:style w:type="character" w:customStyle="1" w:styleId="120">
    <w:name w:val="Знак Знак15"/>
    <w:locked/>
    <w:uiPriority w:val="99"/>
    <w:rPr>
      <w:rFonts w:ascii="Calibri" w:hAnsi="Calibri"/>
      <w:b/>
      <w:sz w:val="28"/>
      <w:lang w:val="ru-RU" w:eastAsia="ar-SA" w:bidi="ar-SA"/>
    </w:rPr>
  </w:style>
  <w:style w:type="character" w:customStyle="1" w:styleId="121">
    <w:name w:val="Знак Знак14"/>
    <w:locked/>
    <w:uiPriority w:val="99"/>
    <w:rPr>
      <w:rFonts w:ascii="Arial" w:hAnsi="Arial"/>
      <w:sz w:val="22"/>
      <w:lang w:val="ru-RU" w:eastAsia="ru-RU"/>
    </w:rPr>
  </w:style>
  <w:style w:type="character" w:customStyle="1" w:styleId="122">
    <w:name w:val="Знак Знак13"/>
    <w:locked/>
    <w:uiPriority w:val="99"/>
    <w:rPr>
      <w:b/>
      <w:sz w:val="22"/>
      <w:lang w:val="ru-RU" w:eastAsia="ru-RU"/>
    </w:rPr>
  </w:style>
  <w:style w:type="character" w:customStyle="1" w:styleId="123">
    <w:name w:val="Знак Знак12"/>
    <w:locked/>
    <w:uiPriority w:val="99"/>
    <w:rPr>
      <w:sz w:val="24"/>
      <w:lang w:val="ru-RU" w:eastAsia="ar-SA" w:bidi="ar-SA"/>
    </w:rPr>
  </w:style>
  <w:style w:type="character" w:customStyle="1" w:styleId="124">
    <w:name w:val="Знак Знак11"/>
    <w:locked/>
    <w:uiPriority w:val="99"/>
    <w:rPr>
      <w:i/>
      <w:sz w:val="24"/>
      <w:lang w:val="ru-RU" w:eastAsia="ar-SA" w:bidi="ar-SA"/>
    </w:rPr>
  </w:style>
  <w:style w:type="character" w:customStyle="1" w:styleId="125">
    <w:name w:val="Знак Знак10"/>
    <w:locked/>
    <w:uiPriority w:val="99"/>
    <w:rPr>
      <w:rFonts w:ascii="Arial" w:hAnsi="Arial"/>
      <w:sz w:val="22"/>
      <w:lang w:val="ru-RU" w:eastAsia="ar-SA" w:bidi="ar-SA"/>
    </w:rPr>
  </w:style>
  <w:style w:type="character" w:customStyle="1" w:styleId="126">
    <w:name w:val="Знак Знак7"/>
    <w:locked/>
    <w:uiPriority w:val="99"/>
    <w:rPr>
      <w:sz w:val="24"/>
      <w:lang w:val="ru-RU" w:eastAsia="ar-SA" w:bidi="ar-SA"/>
    </w:rPr>
  </w:style>
  <w:style w:type="character" w:customStyle="1" w:styleId="127">
    <w:name w:val="Знак Знак8"/>
    <w:locked/>
    <w:uiPriority w:val="99"/>
    <w:rPr>
      <w:sz w:val="24"/>
      <w:lang w:val="ru-RU" w:eastAsia="ar-SA" w:bidi="ar-SA"/>
    </w:rPr>
  </w:style>
  <w:style w:type="character" w:customStyle="1" w:styleId="128">
    <w:name w:val="Знак Знак4"/>
    <w:locked/>
    <w:uiPriority w:val="99"/>
    <w:rPr>
      <w:b/>
      <w:lang w:val="ru-RU" w:eastAsia="en-US"/>
    </w:rPr>
  </w:style>
  <w:style w:type="character" w:customStyle="1" w:styleId="129">
    <w:name w:val="Знак Знак9"/>
    <w:locked/>
    <w:uiPriority w:val="99"/>
    <w:rPr>
      <w:sz w:val="24"/>
      <w:lang w:val="ru-RU" w:eastAsia="ar-SA" w:bidi="ar-SA"/>
    </w:rPr>
  </w:style>
  <w:style w:type="character" w:customStyle="1" w:styleId="130">
    <w:name w:val="Знак Знак3"/>
    <w:locked/>
    <w:uiPriority w:val="99"/>
    <w:rPr>
      <w:lang w:val="ru-RU" w:eastAsia="en-US"/>
    </w:rPr>
  </w:style>
  <w:style w:type="character" w:customStyle="1" w:styleId="131">
    <w:name w:val="Знак Знак1"/>
    <w:locked/>
    <w:uiPriority w:val="99"/>
    <w:rPr>
      <w:sz w:val="24"/>
      <w:lang w:val="ru-RU" w:eastAsia="ru-RU"/>
    </w:rPr>
  </w:style>
  <w:style w:type="character" w:customStyle="1" w:styleId="132">
    <w:name w:val="Знак Знак6"/>
    <w:locked/>
    <w:uiPriority w:val="99"/>
    <w:rPr>
      <w:sz w:val="16"/>
      <w:lang w:eastAsia="ar-SA" w:bidi="ar-SA"/>
    </w:rPr>
  </w:style>
  <w:style w:type="character" w:customStyle="1" w:styleId="133">
    <w:name w:val="Знак Знак2"/>
    <w:locked/>
    <w:uiPriority w:val="99"/>
    <w:rPr>
      <w:rFonts w:ascii="Courier New" w:hAnsi="Courier New"/>
      <w:lang w:val="ru-RU" w:eastAsia="ru-RU"/>
    </w:rPr>
  </w:style>
  <w:style w:type="paragraph" w:customStyle="1" w:styleId="134">
    <w:name w:val="Знак Знак8 Знак Знак1"/>
    <w:basedOn w:val="1"/>
    <w:uiPriority w:val="99"/>
    <w:pPr>
      <w:spacing w:after="160" w:line="240" w:lineRule="exact"/>
    </w:pPr>
    <w:rPr>
      <w:rFonts w:ascii="Verdana" w:hAnsi="Verdana"/>
      <w:lang w:val="en-US"/>
    </w:rPr>
  </w:style>
  <w:style w:type="character" w:customStyle="1" w:styleId="135">
    <w:name w:val="Текст сноски Знак1 Знак1 Знак1"/>
    <w:semiHidden/>
    <w:uiPriority w:val="99"/>
    <w:rPr>
      <w:lang w:eastAsia="ar-SA" w:bidi="ar-SA"/>
    </w:rPr>
  </w:style>
  <w:style w:type="character" w:customStyle="1" w:styleId="136">
    <w:name w:val="Заголовок 7 Знак1"/>
    <w:semiHidden/>
    <w:uiPriority w:val="99"/>
    <w:rPr>
      <w:rFonts w:ascii="Cambria" w:hAnsi="Cambria"/>
      <w:i/>
      <w:color w:val="404040"/>
      <w:sz w:val="24"/>
      <w:lang w:eastAsia="ar-SA" w:bidi="ar-SA"/>
    </w:rPr>
  </w:style>
  <w:style w:type="character" w:customStyle="1" w:styleId="137">
    <w:name w:val="Заголовок 8 Знак1"/>
    <w:semiHidden/>
    <w:uiPriority w:val="99"/>
    <w:rPr>
      <w:rFonts w:ascii="Cambria" w:hAnsi="Cambria"/>
      <w:color w:val="404040"/>
      <w:lang w:eastAsia="ar-SA" w:bidi="ar-SA"/>
    </w:rPr>
  </w:style>
  <w:style w:type="character" w:customStyle="1" w:styleId="138">
    <w:name w:val="Заголовок 9 Знак1"/>
    <w:semiHidden/>
    <w:uiPriority w:val="99"/>
    <w:rPr>
      <w:rFonts w:ascii="Cambria" w:hAnsi="Cambria"/>
      <w:i/>
      <w:color w:val="404040"/>
      <w:lang w:eastAsia="ar-SA" w:bidi="ar-SA"/>
    </w:rPr>
  </w:style>
  <w:style w:type="character" w:customStyle="1" w:styleId="139">
    <w:name w:val="Нижний колонтитул Знак1"/>
    <w:semiHidden/>
    <w:uiPriority w:val="99"/>
    <w:rPr>
      <w:sz w:val="24"/>
      <w:lang w:eastAsia="ar-SA" w:bidi="ar-SA"/>
    </w:rPr>
  </w:style>
  <w:style w:type="character" w:customStyle="1" w:styleId="140">
    <w:name w:val="Верхний колонтитул Знак1"/>
    <w:semiHidden/>
    <w:uiPriority w:val="99"/>
    <w:rPr>
      <w:sz w:val="24"/>
      <w:lang w:eastAsia="ar-SA" w:bidi="ar-SA"/>
    </w:rPr>
  </w:style>
  <w:style w:type="character" w:customStyle="1" w:styleId="141">
    <w:name w:val="Основной текст с отступом Знак1"/>
    <w:semiHidden/>
    <w:uiPriority w:val="99"/>
    <w:rPr>
      <w:sz w:val="24"/>
      <w:lang w:eastAsia="ar-SA" w:bidi="ar-SA"/>
    </w:rPr>
  </w:style>
  <w:style w:type="character" w:customStyle="1" w:styleId="142">
    <w:name w:val="Основной текст с отступом 3 Знак1"/>
    <w:semiHidden/>
    <w:uiPriority w:val="99"/>
    <w:rPr>
      <w:sz w:val="16"/>
      <w:lang w:eastAsia="ar-SA" w:bidi="ar-SA"/>
    </w:rPr>
  </w:style>
  <w:style w:type="character" w:customStyle="1" w:styleId="143">
    <w:name w:val="Текст выноски Знак1"/>
    <w:semiHidden/>
    <w:uiPriority w:val="99"/>
    <w:rPr>
      <w:rFonts w:ascii="Tahoma" w:hAnsi="Tahoma"/>
      <w:sz w:val="16"/>
      <w:lang w:eastAsia="ar-SA" w:bidi="ar-SA"/>
    </w:rPr>
  </w:style>
  <w:style w:type="character" w:customStyle="1" w:styleId="144">
    <w:name w:val="Название Знак1"/>
    <w:uiPriority w:val="99"/>
    <w:rPr>
      <w:rFonts w:ascii="Cambria" w:hAnsi="Cambria"/>
      <w:color w:val="17365D"/>
      <w:spacing w:val="5"/>
      <w:kern w:val="28"/>
      <w:sz w:val="52"/>
      <w:lang w:eastAsia="ar-SA" w:bidi="ar-SA"/>
    </w:rPr>
  </w:style>
  <w:style w:type="character" w:customStyle="1" w:styleId="145">
    <w:name w:val="Основной текст 2 Знак1"/>
    <w:semiHidden/>
    <w:uiPriority w:val="99"/>
    <w:rPr>
      <w:sz w:val="24"/>
      <w:lang w:eastAsia="ar-SA" w:bidi="ar-SA"/>
    </w:rPr>
  </w:style>
  <w:style w:type="character" w:customStyle="1" w:styleId="146">
    <w:name w:val="Текст Знак1"/>
    <w:semiHidden/>
    <w:uiPriority w:val="99"/>
    <w:rPr>
      <w:rFonts w:ascii="Consolas" w:hAnsi="Consolas"/>
      <w:sz w:val="21"/>
      <w:lang w:eastAsia="ar-SA" w:bidi="ar-SA"/>
    </w:rPr>
  </w:style>
  <w:style w:type="character" w:customStyle="1" w:styleId="147">
    <w:name w:val="Основной текст с отступом 2 Знак1"/>
    <w:semiHidden/>
    <w:qFormat/>
    <w:uiPriority w:val="99"/>
    <w:rPr>
      <w:sz w:val="24"/>
      <w:lang w:eastAsia="ar-SA" w:bidi="ar-SA"/>
    </w:rPr>
  </w:style>
  <w:style w:type="character" w:customStyle="1" w:styleId="148">
    <w:name w:val="Подзаголовок Знак1"/>
    <w:qFormat/>
    <w:uiPriority w:val="99"/>
    <w:rPr>
      <w:rFonts w:ascii="Cambria" w:hAnsi="Cambria"/>
      <w:i/>
      <w:color w:val="4F81BD"/>
      <w:spacing w:val="15"/>
      <w:sz w:val="24"/>
      <w:lang w:eastAsia="ar-SA" w:bidi="ar-SA"/>
    </w:rPr>
  </w:style>
  <w:style w:type="character" w:customStyle="1" w:styleId="149">
    <w:name w:val="Цитата 2 Знак1"/>
    <w:qFormat/>
    <w:uiPriority w:val="99"/>
    <w:rPr>
      <w:i/>
      <w:color w:val="000000"/>
      <w:sz w:val="24"/>
      <w:lang w:eastAsia="ar-SA" w:bidi="ar-SA"/>
    </w:rPr>
  </w:style>
  <w:style w:type="character" w:customStyle="1" w:styleId="150">
    <w:name w:val="Выделенная цитата Знак1"/>
    <w:qFormat/>
    <w:uiPriority w:val="99"/>
    <w:rPr>
      <w:b/>
      <w:i/>
      <w:color w:val="4F81BD"/>
      <w:sz w:val="24"/>
      <w:lang w:eastAsia="ar-SA" w:bidi="ar-SA"/>
    </w:rPr>
  </w:style>
  <w:style w:type="character" w:customStyle="1" w:styleId="151">
    <w:name w:val="Схема документа Знак1"/>
    <w:semiHidden/>
    <w:qFormat/>
    <w:uiPriority w:val="99"/>
    <w:rPr>
      <w:rFonts w:ascii="Tahoma" w:hAnsi="Tahoma"/>
      <w:sz w:val="16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9D881-DFD2-48C6-AEDB-E60816BAAA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37</Pages>
  <Words>8317</Words>
  <Characters>47413</Characters>
  <Lines>395</Lines>
  <Paragraphs>111</Paragraphs>
  <TotalTime>0</TotalTime>
  <ScaleCrop>false</ScaleCrop>
  <LinksUpToDate>false</LinksUpToDate>
  <CharactersWithSpaces>55619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2020-04-09T15:20:00Z</dcterms:created>
  <dc:creator>ПАША</dc:creator>
  <cp:lastModifiedBy>Компьютер</cp:lastModifiedBy>
  <cp:lastPrinted>2020-12-21T05:06:00Z</cp:lastPrinted>
  <dcterms:modified xsi:type="dcterms:W3CDTF">2024-10-25T06:29:32Z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4574742AE1F44702BB029A4171224637_13</vt:lpwstr>
  </property>
</Properties>
</file>